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912F24">
      <w:pPr>
        <w:spacing w:line="420" w:lineRule="exact"/>
        <w:rPr>
          <w:rFonts w:ascii="宋体" w:hAnsi="宋体"/>
          <w:sz w:val="24"/>
        </w:rPr>
      </w:pPr>
      <w:bookmarkStart w:id="0" w:name="_Toc264969275"/>
      <w:bookmarkStart w:id="1" w:name="_Toc353825548"/>
      <w:bookmarkStart w:id="2" w:name="_Toc127161488"/>
      <w:bookmarkStart w:id="3" w:name="_Toc305158854"/>
      <w:bookmarkStart w:id="4" w:name="_Toc512937850"/>
      <w:bookmarkStart w:id="5" w:name="_Toc305158928"/>
      <w:bookmarkStart w:id="6" w:name="_Toc150774783"/>
      <w:bookmarkStart w:id="7" w:name="_Toc265228423"/>
      <w:bookmarkStart w:id="8" w:name="_Toc195842950"/>
      <w:bookmarkStart w:id="9" w:name="_Toc226965856"/>
      <w:bookmarkStart w:id="10" w:name="_Toc104818926"/>
      <w:bookmarkStart w:id="11" w:name="_Toc353873938"/>
      <w:bookmarkStart w:id="12" w:name="_Toc127151777"/>
    </w:p>
    <w:p w14:paraId="3E5E2397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13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bookmarkEnd w:id="13"/>
    <w:p w14:paraId="7E00C958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                            </w:t>
      </w:r>
    </w:p>
    <w:p w14:paraId="5CCA05A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                          </w:t>
      </w:r>
    </w:p>
    <w:tbl>
      <w:tblPr>
        <w:tblStyle w:val="33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 w14:paraId="3A26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vAlign w:val="center"/>
          </w:tcPr>
          <w:p w14:paraId="6BFAF8B8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14:paraId="19A0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vAlign w:val="center"/>
          </w:tcPr>
          <w:p w14:paraId="33ECE592">
            <w:pPr>
              <w:pStyle w:val="28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71376115">
            <w:pPr>
              <w:pStyle w:val="28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14:paraId="50A5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102E149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14:paraId="735A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6CB6D69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14:paraId="3A38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vAlign w:val="center"/>
          </w:tcPr>
          <w:p w14:paraId="5358545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14:paraId="5EE3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vAlign w:val="center"/>
          </w:tcPr>
          <w:p w14:paraId="68A95F8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 间：</w:t>
            </w:r>
            <w:r>
              <w:rPr>
                <w:rFonts w:hint="eastAsia" w:ascii="宋体" w:hAnsi="宋体" w:cs="宋体"/>
                <w:kern w:val="0"/>
                <w:sz w:val="24"/>
              </w:rPr>
              <w:t>2025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6BA2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vAlign w:val="center"/>
          </w:tcPr>
          <w:p w14:paraId="057DEE3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03E2EC43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14:paraId="0A335DA6">
      <w:pPr>
        <w:spacing w:line="360" w:lineRule="auto"/>
        <w:jc w:val="center"/>
        <w:outlineLvl w:val="0"/>
        <w:rPr>
          <w:sz w:val="24"/>
        </w:rPr>
      </w:pPr>
    </w:p>
    <w:p w14:paraId="4F5D4D84">
      <w:pPr>
        <w:pStyle w:val="43"/>
      </w:pPr>
    </w:p>
    <w:p w14:paraId="3B707761">
      <w:pPr>
        <w:pStyle w:val="43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16579D16">
      <w:pPr>
        <w:spacing w:line="360" w:lineRule="auto"/>
        <w:outlineLvl w:val="2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8F5CD">
    <w:pPr>
      <w:pStyle w:val="24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6</w:t>
    </w:r>
    <w:r>
      <w:rPr>
        <w:rFonts w:asci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4E680">
    <w:pPr>
      <w:pStyle w:val="24"/>
      <w:framePr w:wrap="around" w:vAnchor="text" w:hAnchor="margin" w:xAlign="right" w:y="1"/>
      <w:rPr>
        <w:rStyle w:val="37"/>
      </w:rPr>
    </w:pPr>
    <w:r>
      <w:rPr>
        <w:rStyle w:val="37"/>
      </w:rPr>
      <w:fldChar w:fldCharType="begin"/>
    </w:r>
    <w:r>
      <w:rPr>
        <w:rStyle w:val="37"/>
      </w:rPr>
      <w:instrText xml:space="preserve">PAGE  </w:instrText>
    </w:r>
    <w:r>
      <w:rPr>
        <w:rStyle w:val="37"/>
      </w:rPr>
      <w:fldChar w:fldCharType="end"/>
    </w:r>
  </w:p>
  <w:p w14:paraId="7A32F7CC">
    <w:pPr>
      <w:pStyle w:val="24"/>
      <w:ind w:right="360"/>
    </w:pPr>
  </w:p>
  <w:p w14:paraId="4EF8A8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F89A"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10064">
    <w:pPr>
      <w:pStyle w:val="2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47C35">
    <w:pPr>
      <w:pStyle w:val="25"/>
    </w:pPr>
  </w:p>
  <w:p w14:paraId="0AFCDE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742A2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2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6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7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6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5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2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1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0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3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6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4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1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CTIVE" w:val="03年范本稿123.doc"/>
    <w:docVar w:name="commondata" w:val="eyJoZGlkIjoiMDFjZmIyMmU5NDAxYjc3NWRmMGUyNDFlMDNhOWUzN2M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6DE"/>
    <w:rsid w:val="00000905"/>
    <w:rsid w:val="00000CCE"/>
    <w:rsid w:val="00000DF5"/>
    <w:rsid w:val="00000F3F"/>
    <w:rsid w:val="0000106D"/>
    <w:rsid w:val="000010CF"/>
    <w:rsid w:val="00001711"/>
    <w:rsid w:val="00001895"/>
    <w:rsid w:val="00001948"/>
    <w:rsid w:val="00001D14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B64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498"/>
    <w:rsid w:val="0000781A"/>
    <w:rsid w:val="00007A5A"/>
    <w:rsid w:val="00007DA4"/>
    <w:rsid w:val="00007DB5"/>
    <w:rsid w:val="00007F7A"/>
    <w:rsid w:val="00010010"/>
    <w:rsid w:val="000100A2"/>
    <w:rsid w:val="000100B6"/>
    <w:rsid w:val="000104BA"/>
    <w:rsid w:val="000106FC"/>
    <w:rsid w:val="00010763"/>
    <w:rsid w:val="00010962"/>
    <w:rsid w:val="00010C03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1E63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7F7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5CC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188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AF1"/>
    <w:rsid w:val="00034F4A"/>
    <w:rsid w:val="0003515D"/>
    <w:rsid w:val="000352D3"/>
    <w:rsid w:val="0003536A"/>
    <w:rsid w:val="00035438"/>
    <w:rsid w:val="000357FF"/>
    <w:rsid w:val="00035B0F"/>
    <w:rsid w:val="00035C34"/>
    <w:rsid w:val="00035DDC"/>
    <w:rsid w:val="00035F17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37DF4"/>
    <w:rsid w:val="00037EED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1AE"/>
    <w:rsid w:val="000421C7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263"/>
    <w:rsid w:val="0004336D"/>
    <w:rsid w:val="0004353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69EF"/>
    <w:rsid w:val="00046C5C"/>
    <w:rsid w:val="00046E55"/>
    <w:rsid w:val="000470D5"/>
    <w:rsid w:val="000470F4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424"/>
    <w:rsid w:val="00050606"/>
    <w:rsid w:val="00050747"/>
    <w:rsid w:val="00050899"/>
    <w:rsid w:val="000508C4"/>
    <w:rsid w:val="0005090F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C32"/>
    <w:rsid w:val="00052D2A"/>
    <w:rsid w:val="00052FD2"/>
    <w:rsid w:val="00053251"/>
    <w:rsid w:val="000535E6"/>
    <w:rsid w:val="00053890"/>
    <w:rsid w:val="000539CC"/>
    <w:rsid w:val="00053AC5"/>
    <w:rsid w:val="00053B74"/>
    <w:rsid w:val="00053B80"/>
    <w:rsid w:val="000541E0"/>
    <w:rsid w:val="00054265"/>
    <w:rsid w:val="0005434F"/>
    <w:rsid w:val="000548B1"/>
    <w:rsid w:val="000549E0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1D3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7AE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3A2"/>
    <w:rsid w:val="0006564E"/>
    <w:rsid w:val="000659A7"/>
    <w:rsid w:val="00065B6B"/>
    <w:rsid w:val="00065C44"/>
    <w:rsid w:val="00065D0B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8F9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0E2"/>
    <w:rsid w:val="00071223"/>
    <w:rsid w:val="00071356"/>
    <w:rsid w:val="00071D08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994"/>
    <w:rsid w:val="00082B35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53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35F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AEE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38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D8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178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B6E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4D6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B7FE5"/>
    <w:rsid w:val="000C003D"/>
    <w:rsid w:val="000C074E"/>
    <w:rsid w:val="000C0D9E"/>
    <w:rsid w:val="000C1275"/>
    <w:rsid w:val="000C15B8"/>
    <w:rsid w:val="000C1698"/>
    <w:rsid w:val="000C1890"/>
    <w:rsid w:val="000C196B"/>
    <w:rsid w:val="000C1B49"/>
    <w:rsid w:val="000C1E46"/>
    <w:rsid w:val="000C1F62"/>
    <w:rsid w:val="000C2020"/>
    <w:rsid w:val="000C206A"/>
    <w:rsid w:val="000C2090"/>
    <w:rsid w:val="000C2095"/>
    <w:rsid w:val="000C210C"/>
    <w:rsid w:val="000C219A"/>
    <w:rsid w:val="000C22FB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1F"/>
    <w:rsid w:val="000C6255"/>
    <w:rsid w:val="000C627A"/>
    <w:rsid w:val="000C655D"/>
    <w:rsid w:val="000C692E"/>
    <w:rsid w:val="000C69D5"/>
    <w:rsid w:val="000C6BEF"/>
    <w:rsid w:val="000C6D78"/>
    <w:rsid w:val="000C6EBF"/>
    <w:rsid w:val="000C6F06"/>
    <w:rsid w:val="000C70D6"/>
    <w:rsid w:val="000C71AC"/>
    <w:rsid w:val="000C7449"/>
    <w:rsid w:val="000C7581"/>
    <w:rsid w:val="000C76DD"/>
    <w:rsid w:val="000C7E46"/>
    <w:rsid w:val="000C7EAD"/>
    <w:rsid w:val="000D02EB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98B"/>
    <w:rsid w:val="000D3C54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5F78"/>
    <w:rsid w:val="000D6209"/>
    <w:rsid w:val="000D643C"/>
    <w:rsid w:val="000D64DD"/>
    <w:rsid w:val="000D6AEB"/>
    <w:rsid w:val="000D6C0B"/>
    <w:rsid w:val="000D6C2E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57D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7D7"/>
    <w:rsid w:val="000F181A"/>
    <w:rsid w:val="000F2136"/>
    <w:rsid w:val="000F229F"/>
    <w:rsid w:val="000F2348"/>
    <w:rsid w:val="000F2381"/>
    <w:rsid w:val="000F240D"/>
    <w:rsid w:val="000F2592"/>
    <w:rsid w:val="000F312B"/>
    <w:rsid w:val="000F37A3"/>
    <w:rsid w:val="000F3843"/>
    <w:rsid w:val="000F385E"/>
    <w:rsid w:val="000F3C91"/>
    <w:rsid w:val="000F3D72"/>
    <w:rsid w:val="000F3F5D"/>
    <w:rsid w:val="000F42A6"/>
    <w:rsid w:val="000F4378"/>
    <w:rsid w:val="000F43EF"/>
    <w:rsid w:val="000F44ED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0D"/>
    <w:rsid w:val="000F6258"/>
    <w:rsid w:val="000F636C"/>
    <w:rsid w:val="000F64E1"/>
    <w:rsid w:val="000F66A1"/>
    <w:rsid w:val="000F67F0"/>
    <w:rsid w:val="000F6CE4"/>
    <w:rsid w:val="000F6DDD"/>
    <w:rsid w:val="000F6EEE"/>
    <w:rsid w:val="000F708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BEE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A1"/>
    <w:rsid w:val="001051DA"/>
    <w:rsid w:val="001053F6"/>
    <w:rsid w:val="00105422"/>
    <w:rsid w:val="00105502"/>
    <w:rsid w:val="00105F3F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F"/>
    <w:rsid w:val="00107862"/>
    <w:rsid w:val="001078AC"/>
    <w:rsid w:val="0010791C"/>
    <w:rsid w:val="001079D8"/>
    <w:rsid w:val="00107B30"/>
    <w:rsid w:val="00107B44"/>
    <w:rsid w:val="00107B9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D04"/>
    <w:rsid w:val="00110F91"/>
    <w:rsid w:val="0011139D"/>
    <w:rsid w:val="0011174B"/>
    <w:rsid w:val="0011199A"/>
    <w:rsid w:val="00111A70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77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CF7"/>
    <w:rsid w:val="00116D7F"/>
    <w:rsid w:val="00116EC4"/>
    <w:rsid w:val="00117108"/>
    <w:rsid w:val="00117175"/>
    <w:rsid w:val="00117253"/>
    <w:rsid w:val="00117358"/>
    <w:rsid w:val="001174DD"/>
    <w:rsid w:val="00117562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51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7C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CA9"/>
    <w:rsid w:val="00126237"/>
    <w:rsid w:val="00126268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DF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2E"/>
    <w:rsid w:val="0013565E"/>
    <w:rsid w:val="00135760"/>
    <w:rsid w:val="001358BF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6608"/>
    <w:rsid w:val="001371D4"/>
    <w:rsid w:val="001371DC"/>
    <w:rsid w:val="0013760F"/>
    <w:rsid w:val="001378D1"/>
    <w:rsid w:val="001379B7"/>
    <w:rsid w:val="00137A98"/>
    <w:rsid w:val="00137DD9"/>
    <w:rsid w:val="00137F03"/>
    <w:rsid w:val="001400A0"/>
    <w:rsid w:val="001400A6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04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5F9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774"/>
    <w:rsid w:val="001518CA"/>
    <w:rsid w:val="001519E7"/>
    <w:rsid w:val="00151D76"/>
    <w:rsid w:val="00151DC4"/>
    <w:rsid w:val="00151E6E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EA"/>
    <w:rsid w:val="001547F6"/>
    <w:rsid w:val="00154E2A"/>
    <w:rsid w:val="00154E60"/>
    <w:rsid w:val="00154F82"/>
    <w:rsid w:val="00155202"/>
    <w:rsid w:val="0015538F"/>
    <w:rsid w:val="00155434"/>
    <w:rsid w:val="00155982"/>
    <w:rsid w:val="00155998"/>
    <w:rsid w:val="001564FC"/>
    <w:rsid w:val="0015651A"/>
    <w:rsid w:val="0015654D"/>
    <w:rsid w:val="00156B67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F66"/>
    <w:rsid w:val="001631B4"/>
    <w:rsid w:val="00163669"/>
    <w:rsid w:val="00163838"/>
    <w:rsid w:val="001638E0"/>
    <w:rsid w:val="001639E3"/>
    <w:rsid w:val="00163A1E"/>
    <w:rsid w:val="00163A32"/>
    <w:rsid w:val="00163B06"/>
    <w:rsid w:val="00163DD7"/>
    <w:rsid w:val="00163DF8"/>
    <w:rsid w:val="00163F40"/>
    <w:rsid w:val="0016414D"/>
    <w:rsid w:val="00164165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2A4F"/>
    <w:rsid w:val="00172FCC"/>
    <w:rsid w:val="00173062"/>
    <w:rsid w:val="00173087"/>
    <w:rsid w:val="001730AA"/>
    <w:rsid w:val="00173306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C0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5C9"/>
    <w:rsid w:val="001776C7"/>
    <w:rsid w:val="00177707"/>
    <w:rsid w:val="00177873"/>
    <w:rsid w:val="00177B45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11F"/>
    <w:rsid w:val="001834AA"/>
    <w:rsid w:val="001834B8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0A9"/>
    <w:rsid w:val="00184171"/>
    <w:rsid w:val="00184298"/>
    <w:rsid w:val="0018429B"/>
    <w:rsid w:val="001846ED"/>
    <w:rsid w:val="0018497C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F02"/>
    <w:rsid w:val="00197F40"/>
    <w:rsid w:val="001A0090"/>
    <w:rsid w:val="001A022D"/>
    <w:rsid w:val="001A0286"/>
    <w:rsid w:val="001A0373"/>
    <w:rsid w:val="001A0392"/>
    <w:rsid w:val="001A04AA"/>
    <w:rsid w:val="001A06F8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BC0"/>
    <w:rsid w:val="001A4EBF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EE8"/>
    <w:rsid w:val="001A6F08"/>
    <w:rsid w:val="001A7040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784"/>
    <w:rsid w:val="001B28F9"/>
    <w:rsid w:val="001B29CB"/>
    <w:rsid w:val="001B2A06"/>
    <w:rsid w:val="001B2D3E"/>
    <w:rsid w:val="001B2EB9"/>
    <w:rsid w:val="001B2FD0"/>
    <w:rsid w:val="001B302C"/>
    <w:rsid w:val="001B30FE"/>
    <w:rsid w:val="001B3159"/>
    <w:rsid w:val="001B32BB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1D1"/>
    <w:rsid w:val="001B43B1"/>
    <w:rsid w:val="001B4499"/>
    <w:rsid w:val="001B47AF"/>
    <w:rsid w:val="001B49F0"/>
    <w:rsid w:val="001B4A95"/>
    <w:rsid w:val="001B504D"/>
    <w:rsid w:val="001B5307"/>
    <w:rsid w:val="001B53EE"/>
    <w:rsid w:val="001B56F4"/>
    <w:rsid w:val="001B5918"/>
    <w:rsid w:val="001B5BA3"/>
    <w:rsid w:val="001B5CD4"/>
    <w:rsid w:val="001B5DFE"/>
    <w:rsid w:val="001B64C1"/>
    <w:rsid w:val="001B6C13"/>
    <w:rsid w:val="001B6F07"/>
    <w:rsid w:val="001B6F12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23"/>
    <w:rsid w:val="001C2145"/>
    <w:rsid w:val="001C225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98C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412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2F8"/>
    <w:rsid w:val="001D4345"/>
    <w:rsid w:val="001D4904"/>
    <w:rsid w:val="001D4A3F"/>
    <w:rsid w:val="001D4C30"/>
    <w:rsid w:val="001D4FC1"/>
    <w:rsid w:val="001D503D"/>
    <w:rsid w:val="001D52A2"/>
    <w:rsid w:val="001D52B8"/>
    <w:rsid w:val="001D5355"/>
    <w:rsid w:val="001D5513"/>
    <w:rsid w:val="001D55D6"/>
    <w:rsid w:val="001D5897"/>
    <w:rsid w:val="001D58A8"/>
    <w:rsid w:val="001D5E02"/>
    <w:rsid w:val="001D6001"/>
    <w:rsid w:val="001D606E"/>
    <w:rsid w:val="001D614E"/>
    <w:rsid w:val="001D61C0"/>
    <w:rsid w:val="001D6399"/>
    <w:rsid w:val="001D653E"/>
    <w:rsid w:val="001D66BE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45"/>
    <w:rsid w:val="001E19E2"/>
    <w:rsid w:val="001E1D1A"/>
    <w:rsid w:val="001E1D45"/>
    <w:rsid w:val="001E1E40"/>
    <w:rsid w:val="001E1E94"/>
    <w:rsid w:val="001E226B"/>
    <w:rsid w:val="001E226D"/>
    <w:rsid w:val="001E2280"/>
    <w:rsid w:val="001E2310"/>
    <w:rsid w:val="001E280C"/>
    <w:rsid w:val="001E2CB7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894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6"/>
    <w:rsid w:val="001E7ABB"/>
    <w:rsid w:val="001E7ACA"/>
    <w:rsid w:val="001E7CB2"/>
    <w:rsid w:val="001E7CBF"/>
    <w:rsid w:val="001E7CFD"/>
    <w:rsid w:val="001F00CF"/>
    <w:rsid w:val="001F0106"/>
    <w:rsid w:val="001F02AC"/>
    <w:rsid w:val="001F0615"/>
    <w:rsid w:val="001F07D6"/>
    <w:rsid w:val="001F07F7"/>
    <w:rsid w:val="001F08D7"/>
    <w:rsid w:val="001F0958"/>
    <w:rsid w:val="001F0C50"/>
    <w:rsid w:val="001F0CB6"/>
    <w:rsid w:val="001F126A"/>
    <w:rsid w:val="001F137C"/>
    <w:rsid w:val="001F16E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5191"/>
    <w:rsid w:val="001F5251"/>
    <w:rsid w:val="001F52D4"/>
    <w:rsid w:val="001F5318"/>
    <w:rsid w:val="001F536F"/>
    <w:rsid w:val="001F5482"/>
    <w:rsid w:val="001F5484"/>
    <w:rsid w:val="001F584C"/>
    <w:rsid w:val="001F5874"/>
    <w:rsid w:val="001F5D74"/>
    <w:rsid w:val="001F6084"/>
    <w:rsid w:val="001F61FB"/>
    <w:rsid w:val="001F6421"/>
    <w:rsid w:val="001F650D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3E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7C1"/>
    <w:rsid w:val="00205CED"/>
    <w:rsid w:val="00205D16"/>
    <w:rsid w:val="00205F4E"/>
    <w:rsid w:val="002061A4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B2"/>
    <w:rsid w:val="002105C3"/>
    <w:rsid w:val="0021063C"/>
    <w:rsid w:val="0021085B"/>
    <w:rsid w:val="00210A3A"/>
    <w:rsid w:val="00210C07"/>
    <w:rsid w:val="00210E93"/>
    <w:rsid w:val="00211392"/>
    <w:rsid w:val="0021161E"/>
    <w:rsid w:val="00211BE3"/>
    <w:rsid w:val="00211CF4"/>
    <w:rsid w:val="00211DA3"/>
    <w:rsid w:val="00211E81"/>
    <w:rsid w:val="00212379"/>
    <w:rsid w:val="002124C1"/>
    <w:rsid w:val="00212535"/>
    <w:rsid w:val="002125D6"/>
    <w:rsid w:val="00212B72"/>
    <w:rsid w:val="00212BA8"/>
    <w:rsid w:val="00212CA0"/>
    <w:rsid w:val="00212F4B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445"/>
    <w:rsid w:val="002178DA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29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27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B76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A87"/>
    <w:rsid w:val="00225B38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01A"/>
    <w:rsid w:val="002350F6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C9A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36B"/>
    <w:rsid w:val="00241447"/>
    <w:rsid w:val="0024168E"/>
    <w:rsid w:val="00241690"/>
    <w:rsid w:val="0024172C"/>
    <w:rsid w:val="00241803"/>
    <w:rsid w:val="002418D5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B38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7FC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109"/>
    <w:rsid w:val="0025129E"/>
    <w:rsid w:val="002513C1"/>
    <w:rsid w:val="00251429"/>
    <w:rsid w:val="002515FE"/>
    <w:rsid w:val="0025169F"/>
    <w:rsid w:val="00251844"/>
    <w:rsid w:val="002518B2"/>
    <w:rsid w:val="002519E1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84F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0F0E"/>
    <w:rsid w:val="00260F8D"/>
    <w:rsid w:val="0026110D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BDC"/>
    <w:rsid w:val="00262CA4"/>
    <w:rsid w:val="00262D30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92A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6F9"/>
    <w:rsid w:val="0026796B"/>
    <w:rsid w:val="00267E37"/>
    <w:rsid w:val="00267E98"/>
    <w:rsid w:val="00270039"/>
    <w:rsid w:val="002701E5"/>
    <w:rsid w:val="0027020B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83"/>
    <w:rsid w:val="002720D3"/>
    <w:rsid w:val="0027225F"/>
    <w:rsid w:val="0027236A"/>
    <w:rsid w:val="00272537"/>
    <w:rsid w:val="002725F1"/>
    <w:rsid w:val="00272769"/>
    <w:rsid w:val="00272E7F"/>
    <w:rsid w:val="0027305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D96"/>
    <w:rsid w:val="00274FAE"/>
    <w:rsid w:val="002751EC"/>
    <w:rsid w:val="00275316"/>
    <w:rsid w:val="002753AF"/>
    <w:rsid w:val="002755A1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2F7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8D7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200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FB"/>
    <w:rsid w:val="002864B2"/>
    <w:rsid w:val="0028658C"/>
    <w:rsid w:val="002865ED"/>
    <w:rsid w:val="002866DA"/>
    <w:rsid w:val="00286725"/>
    <w:rsid w:val="0028686B"/>
    <w:rsid w:val="002868E0"/>
    <w:rsid w:val="00286E6F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C25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BF3"/>
    <w:rsid w:val="00290CB8"/>
    <w:rsid w:val="00290CC0"/>
    <w:rsid w:val="002911AB"/>
    <w:rsid w:val="00291282"/>
    <w:rsid w:val="00291411"/>
    <w:rsid w:val="002914F0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359"/>
    <w:rsid w:val="00292387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96"/>
    <w:rsid w:val="00294412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D5E"/>
    <w:rsid w:val="00295DF9"/>
    <w:rsid w:val="00295FC1"/>
    <w:rsid w:val="00296334"/>
    <w:rsid w:val="0029639D"/>
    <w:rsid w:val="00296560"/>
    <w:rsid w:val="00296B1D"/>
    <w:rsid w:val="00296D9A"/>
    <w:rsid w:val="00296DCD"/>
    <w:rsid w:val="00297002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F15"/>
    <w:rsid w:val="002A00A1"/>
    <w:rsid w:val="002A00CB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0F68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261"/>
    <w:rsid w:val="002A5749"/>
    <w:rsid w:val="002A5B18"/>
    <w:rsid w:val="002A5D23"/>
    <w:rsid w:val="002A5D36"/>
    <w:rsid w:val="002A5ECF"/>
    <w:rsid w:val="002A6032"/>
    <w:rsid w:val="002A60AE"/>
    <w:rsid w:val="002A6390"/>
    <w:rsid w:val="002A6A62"/>
    <w:rsid w:val="002A6B4C"/>
    <w:rsid w:val="002A6C1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41"/>
    <w:rsid w:val="002B087D"/>
    <w:rsid w:val="002B0D06"/>
    <w:rsid w:val="002B0FF8"/>
    <w:rsid w:val="002B10A5"/>
    <w:rsid w:val="002B10CA"/>
    <w:rsid w:val="002B1700"/>
    <w:rsid w:val="002B1863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0F78"/>
    <w:rsid w:val="002C12E0"/>
    <w:rsid w:val="002C1363"/>
    <w:rsid w:val="002C1515"/>
    <w:rsid w:val="002C191E"/>
    <w:rsid w:val="002C234D"/>
    <w:rsid w:val="002C26A1"/>
    <w:rsid w:val="002C28A2"/>
    <w:rsid w:val="002C2944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08"/>
    <w:rsid w:val="002C407B"/>
    <w:rsid w:val="002C4310"/>
    <w:rsid w:val="002C43B0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B1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0D0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FF"/>
    <w:rsid w:val="002D7011"/>
    <w:rsid w:val="002D7194"/>
    <w:rsid w:val="002D7213"/>
    <w:rsid w:val="002D726A"/>
    <w:rsid w:val="002D72BB"/>
    <w:rsid w:val="002D7441"/>
    <w:rsid w:val="002D76A5"/>
    <w:rsid w:val="002D7965"/>
    <w:rsid w:val="002D7C85"/>
    <w:rsid w:val="002E0044"/>
    <w:rsid w:val="002E00FB"/>
    <w:rsid w:val="002E03A8"/>
    <w:rsid w:val="002E0724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01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999"/>
    <w:rsid w:val="002E7AB5"/>
    <w:rsid w:val="002E7BCC"/>
    <w:rsid w:val="002E7E30"/>
    <w:rsid w:val="002F004E"/>
    <w:rsid w:val="002F0092"/>
    <w:rsid w:val="002F0096"/>
    <w:rsid w:val="002F0332"/>
    <w:rsid w:val="002F05BC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CA5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889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6A5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929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1052"/>
    <w:rsid w:val="00301186"/>
    <w:rsid w:val="003012F3"/>
    <w:rsid w:val="003013BA"/>
    <w:rsid w:val="003013BF"/>
    <w:rsid w:val="003013F3"/>
    <w:rsid w:val="00301620"/>
    <w:rsid w:val="00301668"/>
    <w:rsid w:val="00301672"/>
    <w:rsid w:val="003016CA"/>
    <w:rsid w:val="003016F0"/>
    <w:rsid w:val="003017D5"/>
    <w:rsid w:val="003017ED"/>
    <w:rsid w:val="003018F5"/>
    <w:rsid w:val="00301987"/>
    <w:rsid w:val="00301EE9"/>
    <w:rsid w:val="00301FBC"/>
    <w:rsid w:val="003023CD"/>
    <w:rsid w:val="003023FF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7B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43C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638"/>
    <w:rsid w:val="00310741"/>
    <w:rsid w:val="003113D7"/>
    <w:rsid w:val="003114A8"/>
    <w:rsid w:val="003115F6"/>
    <w:rsid w:val="0031161C"/>
    <w:rsid w:val="0031186E"/>
    <w:rsid w:val="00311B0A"/>
    <w:rsid w:val="00311CFC"/>
    <w:rsid w:val="00311DC1"/>
    <w:rsid w:val="00311E3D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1D"/>
    <w:rsid w:val="003130B3"/>
    <w:rsid w:val="003130E8"/>
    <w:rsid w:val="003131E3"/>
    <w:rsid w:val="00313241"/>
    <w:rsid w:val="003135DD"/>
    <w:rsid w:val="003136ED"/>
    <w:rsid w:val="00313D9D"/>
    <w:rsid w:val="003140A8"/>
    <w:rsid w:val="003141FD"/>
    <w:rsid w:val="00314235"/>
    <w:rsid w:val="00314291"/>
    <w:rsid w:val="00314455"/>
    <w:rsid w:val="0031494D"/>
    <w:rsid w:val="0031495F"/>
    <w:rsid w:val="00314AAF"/>
    <w:rsid w:val="00314BBE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B9B"/>
    <w:rsid w:val="0032001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79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C1F"/>
    <w:rsid w:val="00326FF0"/>
    <w:rsid w:val="00327291"/>
    <w:rsid w:val="003275CB"/>
    <w:rsid w:val="00327762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CC7"/>
    <w:rsid w:val="00334DD2"/>
    <w:rsid w:val="00334E9D"/>
    <w:rsid w:val="00334FC3"/>
    <w:rsid w:val="0033524C"/>
    <w:rsid w:val="003354C8"/>
    <w:rsid w:val="00335800"/>
    <w:rsid w:val="00335849"/>
    <w:rsid w:val="003358B3"/>
    <w:rsid w:val="0033594A"/>
    <w:rsid w:val="003359B9"/>
    <w:rsid w:val="00335C2F"/>
    <w:rsid w:val="00335C95"/>
    <w:rsid w:val="00335F65"/>
    <w:rsid w:val="00335FF2"/>
    <w:rsid w:val="003361C6"/>
    <w:rsid w:val="003361E6"/>
    <w:rsid w:val="00336466"/>
    <w:rsid w:val="00336526"/>
    <w:rsid w:val="00336579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256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177"/>
    <w:rsid w:val="0034434F"/>
    <w:rsid w:val="003445C2"/>
    <w:rsid w:val="003445D6"/>
    <w:rsid w:val="00344893"/>
    <w:rsid w:val="00344CA2"/>
    <w:rsid w:val="00344E50"/>
    <w:rsid w:val="00345252"/>
    <w:rsid w:val="00345469"/>
    <w:rsid w:val="003457B8"/>
    <w:rsid w:val="0034581F"/>
    <w:rsid w:val="00345A10"/>
    <w:rsid w:val="00345F57"/>
    <w:rsid w:val="003460FF"/>
    <w:rsid w:val="0034610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116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AB3"/>
    <w:rsid w:val="00350E45"/>
    <w:rsid w:val="00351052"/>
    <w:rsid w:val="00351069"/>
    <w:rsid w:val="003510C6"/>
    <w:rsid w:val="003510D9"/>
    <w:rsid w:val="003510EF"/>
    <w:rsid w:val="003511F4"/>
    <w:rsid w:val="00351370"/>
    <w:rsid w:val="00351458"/>
    <w:rsid w:val="003515C8"/>
    <w:rsid w:val="0035168D"/>
    <w:rsid w:val="0035193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0A9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13E"/>
    <w:rsid w:val="00360548"/>
    <w:rsid w:val="003606B1"/>
    <w:rsid w:val="00360902"/>
    <w:rsid w:val="00360CAA"/>
    <w:rsid w:val="003610BA"/>
    <w:rsid w:val="0036117C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2C8"/>
    <w:rsid w:val="00363307"/>
    <w:rsid w:val="0036371D"/>
    <w:rsid w:val="00363886"/>
    <w:rsid w:val="003640AA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B9B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6A5"/>
    <w:rsid w:val="00367792"/>
    <w:rsid w:val="0036786B"/>
    <w:rsid w:val="00367A78"/>
    <w:rsid w:val="00367FC6"/>
    <w:rsid w:val="00370001"/>
    <w:rsid w:val="00370045"/>
    <w:rsid w:val="00370063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921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D83"/>
    <w:rsid w:val="00382E18"/>
    <w:rsid w:val="00382F72"/>
    <w:rsid w:val="003834F9"/>
    <w:rsid w:val="0038369C"/>
    <w:rsid w:val="00383D1B"/>
    <w:rsid w:val="00383D65"/>
    <w:rsid w:val="00383D69"/>
    <w:rsid w:val="00383E08"/>
    <w:rsid w:val="00383F32"/>
    <w:rsid w:val="00384368"/>
    <w:rsid w:val="003843D5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699"/>
    <w:rsid w:val="003917E3"/>
    <w:rsid w:val="00391CA6"/>
    <w:rsid w:val="0039213A"/>
    <w:rsid w:val="003921D2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197"/>
    <w:rsid w:val="00393448"/>
    <w:rsid w:val="00393480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8D5"/>
    <w:rsid w:val="00397999"/>
    <w:rsid w:val="00397BFE"/>
    <w:rsid w:val="003A00FB"/>
    <w:rsid w:val="003A03C1"/>
    <w:rsid w:val="003A0486"/>
    <w:rsid w:val="003A057E"/>
    <w:rsid w:val="003A0596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8F"/>
    <w:rsid w:val="003A51BE"/>
    <w:rsid w:val="003A55F8"/>
    <w:rsid w:val="003A562F"/>
    <w:rsid w:val="003A5788"/>
    <w:rsid w:val="003A5964"/>
    <w:rsid w:val="003A5996"/>
    <w:rsid w:val="003A5E83"/>
    <w:rsid w:val="003A5FBB"/>
    <w:rsid w:val="003A6294"/>
    <w:rsid w:val="003A6398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7AC"/>
    <w:rsid w:val="003B08E8"/>
    <w:rsid w:val="003B098A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6B3"/>
    <w:rsid w:val="003B1A0F"/>
    <w:rsid w:val="003B1AC0"/>
    <w:rsid w:val="003B1D6F"/>
    <w:rsid w:val="003B1FE6"/>
    <w:rsid w:val="003B2035"/>
    <w:rsid w:val="003B2168"/>
    <w:rsid w:val="003B21BD"/>
    <w:rsid w:val="003B21DA"/>
    <w:rsid w:val="003B223B"/>
    <w:rsid w:val="003B2502"/>
    <w:rsid w:val="003B2664"/>
    <w:rsid w:val="003B27CC"/>
    <w:rsid w:val="003B2CF2"/>
    <w:rsid w:val="003B2F25"/>
    <w:rsid w:val="003B2F9E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CE4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5A5"/>
    <w:rsid w:val="003C264D"/>
    <w:rsid w:val="003C2778"/>
    <w:rsid w:val="003C27EF"/>
    <w:rsid w:val="003C2A7B"/>
    <w:rsid w:val="003C2B3C"/>
    <w:rsid w:val="003C2F0D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305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5B7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86"/>
    <w:rsid w:val="003D20F2"/>
    <w:rsid w:val="003D20F6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6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0D1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0ADF"/>
    <w:rsid w:val="003E119D"/>
    <w:rsid w:val="003E1223"/>
    <w:rsid w:val="003E12AE"/>
    <w:rsid w:val="003E12C2"/>
    <w:rsid w:val="003E135D"/>
    <w:rsid w:val="003E1520"/>
    <w:rsid w:val="003E1620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0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C6C"/>
    <w:rsid w:val="003E5E13"/>
    <w:rsid w:val="003E5E2A"/>
    <w:rsid w:val="003E6306"/>
    <w:rsid w:val="003E63C1"/>
    <w:rsid w:val="003E6569"/>
    <w:rsid w:val="003E6589"/>
    <w:rsid w:val="003E6968"/>
    <w:rsid w:val="003E6BE1"/>
    <w:rsid w:val="003E703A"/>
    <w:rsid w:val="003E7118"/>
    <w:rsid w:val="003E723A"/>
    <w:rsid w:val="003E738E"/>
    <w:rsid w:val="003E744C"/>
    <w:rsid w:val="003E778B"/>
    <w:rsid w:val="003E77E1"/>
    <w:rsid w:val="003E792A"/>
    <w:rsid w:val="003E7B8C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0E"/>
    <w:rsid w:val="003F3847"/>
    <w:rsid w:val="003F3888"/>
    <w:rsid w:val="003F3DC8"/>
    <w:rsid w:val="003F3DD4"/>
    <w:rsid w:val="003F3E2C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95C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00E"/>
    <w:rsid w:val="004072D4"/>
    <w:rsid w:val="0040762C"/>
    <w:rsid w:val="004076C9"/>
    <w:rsid w:val="00407728"/>
    <w:rsid w:val="00407796"/>
    <w:rsid w:val="0040797F"/>
    <w:rsid w:val="00407A48"/>
    <w:rsid w:val="00407B86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2D06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511"/>
    <w:rsid w:val="00414A6F"/>
    <w:rsid w:val="00414AEE"/>
    <w:rsid w:val="00414C26"/>
    <w:rsid w:val="00415122"/>
    <w:rsid w:val="004151E0"/>
    <w:rsid w:val="004153BF"/>
    <w:rsid w:val="0041569A"/>
    <w:rsid w:val="004159FC"/>
    <w:rsid w:val="00415A6D"/>
    <w:rsid w:val="00415A87"/>
    <w:rsid w:val="0041632B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3C7"/>
    <w:rsid w:val="0041744C"/>
    <w:rsid w:val="0041748D"/>
    <w:rsid w:val="004178B4"/>
    <w:rsid w:val="00417A97"/>
    <w:rsid w:val="00417CB1"/>
    <w:rsid w:val="00417E6C"/>
    <w:rsid w:val="00417F67"/>
    <w:rsid w:val="0042012D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5C0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778"/>
    <w:rsid w:val="00424855"/>
    <w:rsid w:val="00424975"/>
    <w:rsid w:val="00424A5B"/>
    <w:rsid w:val="00424BC4"/>
    <w:rsid w:val="00424E92"/>
    <w:rsid w:val="00424F2D"/>
    <w:rsid w:val="004250B7"/>
    <w:rsid w:val="0042512C"/>
    <w:rsid w:val="00425318"/>
    <w:rsid w:val="00425693"/>
    <w:rsid w:val="004256D4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1BB"/>
    <w:rsid w:val="00433489"/>
    <w:rsid w:val="004334BC"/>
    <w:rsid w:val="004335E9"/>
    <w:rsid w:val="00433602"/>
    <w:rsid w:val="004336C1"/>
    <w:rsid w:val="004336DF"/>
    <w:rsid w:val="00433978"/>
    <w:rsid w:val="004339BF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72B"/>
    <w:rsid w:val="004369BA"/>
    <w:rsid w:val="00436AE1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BD2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1D2D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1E6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2D5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D47"/>
    <w:rsid w:val="00446E59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5C0"/>
    <w:rsid w:val="004545E4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3BB"/>
    <w:rsid w:val="004625C0"/>
    <w:rsid w:val="00462C10"/>
    <w:rsid w:val="00462CDF"/>
    <w:rsid w:val="00462F1C"/>
    <w:rsid w:val="00462F92"/>
    <w:rsid w:val="004632F6"/>
    <w:rsid w:val="0046349B"/>
    <w:rsid w:val="00463507"/>
    <w:rsid w:val="004635E0"/>
    <w:rsid w:val="004637A0"/>
    <w:rsid w:val="004637D6"/>
    <w:rsid w:val="004638F4"/>
    <w:rsid w:val="00463A6B"/>
    <w:rsid w:val="00463D91"/>
    <w:rsid w:val="00463E7C"/>
    <w:rsid w:val="00463F8B"/>
    <w:rsid w:val="00463F8F"/>
    <w:rsid w:val="00463FFE"/>
    <w:rsid w:val="0046404F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98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4"/>
    <w:rsid w:val="0046732E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EEB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CF"/>
    <w:rsid w:val="00475DDF"/>
    <w:rsid w:val="00475EB7"/>
    <w:rsid w:val="00475EF9"/>
    <w:rsid w:val="004760A4"/>
    <w:rsid w:val="00476129"/>
    <w:rsid w:val="00476338"/>
    <w:rsid w:val="0047639E"/>
    <w:rsid w:val="0047647F"/>
    <w:rsid w:val="00476816"/>
    <w:rsid w:val="00476822"/>
    <w:rsid w:val="004768A1"/>
    <w:rsid w:val="004769D3"/>
    <w:rsid w:val="004769D5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C62"/>
    <w:rsid w:val="00481D59"/>
    <w:rsid w:val="00481E3F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EE4"/>
    <w:rsid w:val="0048511C"/>
    <w:rsid w:val="004852EE"/>
    <w:rsid w:val="00485858"/>
    <w:rsid w:val="00485904"/>
    <w:rsid w:val="004859CD"/>
    <w:rsid w:val="00485C1D"/>
    <w:rsid w:val="00485C55"/>
    <w:rsid w:val="00485E19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87D09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83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13"/>
    <w:rsid w:val="00494240"/>
    <w:rsid w:val="004942E4"/>
    <w:rsid w:val="00494333"/>
    <w:rsid w:val="00494834"/>
    <w:rsid w:val="00494904"/>
    <w:rsid w:val="004949B4"/>
    <w:rsid w:val="00494C2E"/>
    <w:rsid w:val="00494EF5"/>
    <w:rsid w:val="00495188"/>
    <w:rsid w:val="0049534C"/>
    <w:rsid w:val="00495397"/>
    <w:rsid w:val="004958F4"/>
    <w:rsid w:val="00495930"/>
    <w:rsid w:val="00495A40"/>
    <w:rsid w:val="00495A52"/>
    <w:rsid w:val="00495B6C"/>
    <w:rsid w:val="00495DC4"/>
    <w:rsid w:val="00495E5F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AE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D68"/>
    <w:rsid w:val="004B1FD7"/>
    <w:rsid w:val="004B2764"/>
    <w:rsid w:val="004B2BBF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867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57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A58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6F3"/>
    <w:rsid w:val="004D074C"/>
    <w:rsid w:val="004D0872"/>
    <w:rsid w:val="004D0BF7"/>
    <w:rsid w:val="004D0C2E"/>
    <w:rsid w:val="004D0CF5"/>
    <w:rsid w:val="004D0E23"/>
    <w:rsid w:val="004D0F0F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A5C"/>
    <w:rsid w:val="004D4A9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45E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F0319"/>
    <w:rsid w:val="004F0731"/>
    <w:rsid w:val="004F0747"/>
    <w:rsid w:val="004F0A34"/>
    <w:rsid w:val="004F0ACD"/>
    <w:rsid w:val="004F0C89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11D"/>
    <w:rsid w:val="004F2188"/>
    <w:rsid w:val="004F2217"/>
    <w:rsid w:val="004F22E1"/>
    <w:rsid w:val="004F235C"/>
    <w:rsid w:val="004F2607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E42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95A"/>
    <w:rsid w:val="00500AC9"/>
    <w:rsid w:val="00500DA9"/>
    <w:rsid w:val="00500FA8"/>
    <w:rsid w:val="005013E9"/>
    <w:rsid w:val="005015E0"/>
    <w:rsid w:val="00501649"/>
    <w:rsid w:val="00501658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AE4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1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0F"/>
    <w:rsid w:val="0051249E"/>
    <w:rsid w:val="00512545"/>
    <w:rsid w:val="00512594"/>
    <w:rsid w:val="00512649"/>
    <w:rsid w:val="005126EA"/>
    <w:rsid w:val="005126F5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C9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7CB"/>
    <w:rsid w:val="00515A8D"/>
    <w:rsid w:val="00515DEB"/>
    <w:rsid w:val="00515E1A"/>
    <w:rsid w:val="005161C1"/>
    <w:rsid w:val="005165EE"/>
    <w:rsid w:val="005167F0"/>
    <w:rsid w:val="0051683E"/>
    <w:rsid w:val="0051687D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0D2A"/>
    <w:rsid w:val="00521016"/>
    <w:rsid w:val="005210E0"/>
    <w:rsid w:val="005211E4"/>
    <w:rsid w:val="0052125C"/>
    <w:rsid w:val="005215D4"/>
    <w:rsid w:val="00521663"/>
    <w:rsid w:val="005217E8"/>
    <w:rsid w:val="00521851"/>
    <w:rsid w:val="0052192E"/>
    <w:rsid w:val="00522139"/>
    <w:rsid w:val="005224C5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591"/>
    <w:rsid w:val="005236A9"/>
    <w:rsid w:val="00523A6C"/>
    <w:rsid w:val="00523AFF"/>
    <w:rsid w:val="00523B93"/>
    <w:rsid w:val="00523CBB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66"/>
    <w:rsid w:val="00524CBD"/>
    <w:rsid w:val="005251CE"/>
    <w:rsid w:val="005251EB"/>
    <w:rsid w:val="005253DB"/>
    <w:rsid w:val="005259A9"/>
    <w:rsid w:val="00525C6E"/>
    <w:rsid w:val="00525D60"/>
    <w:rsid w:val="005260B9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416"/>
    <w:rsid w:val="00530578"/>
    <w:rsid w:val="00530842"/>
    <w:rsid w:val="005309FA"/>
    <w:rsid w:val="00530CD2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B88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247"/>
    <w:rsid w:val="00534376"/>
    <w:rsid w:val="0053471B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DED"/>
    <w:rsid w:val="00535F8D"/>
    <w:rsid w:val="005361BB"/>
    <w:rsid w:val="005362B0"/>
    <w:rsid w:val="005363E4"/>
    <w:rsid w:val="00536577"/>
    <w:rsid w:val="0053657F"/>
    <w:rsid w:val="0053666E"/>
    <w:rsid w:val="005366D3"/>
    <w:rsid w:val="00536793"/>
    <w:rsid w:val="00536836"/>
    <w:rsid w:val="005369DF"/>
    <w:rsid w:val="00536DA3"/>
    <w:rsid w:val="00536DAB"/>
    <w:rsid w:val="00536E45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9E"/>
    <w:rsid w:val="00540EBE"/>
    <w:rsid w:val="00540F79"/>
    <w:rsid w:val="00541001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21"/>
    <w:rsid w:val="00543F57"/>
    <w:rsid w:val="00543F80"/>
    <w:rsid w:val="0054402D"/>
    <w:rsid w:val="00544325"/>
    <w:rsid w:val="005446DB"/>
    <w:rsid w:val="0054492F"/>
    <w:rsid w:val="00544BD5"/>
    <w:rsid w:val="00544C4D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7"/>
    <w:rsid w:val="00550D2B"/>
    <w:rsid w:val="00550D55"/>
    <w:rsid w:val="00550D56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96D"/>
    <w:rsid w:val="00552C08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4ED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28A"/>
    <w:rsid w:val="00555341"/>
    <w:rsid w:val="005558E8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5FE7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2A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9F6"/>
    <w:rsid w:val="00563A00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A99"/>
    <w:rsid w:val="00564D95"/>
    <w:rsid w:val="0056501B"/>
    <w:rsid w:val="0056505B"/>
    <w:rsid w:val="005650B5"/>
    <w:rsid w:val="00565359"/>
    <w:rsid w:val="00565577"/>
    <w:rsid w:val="00565837"/>
    <w:rsid w:val="0056585F"/>
    <w:rsid w:val="005658E6"/>
    <w:rsid w:val="00565904"/>
    <w:rsid w:val="00565A44"/>
    <w:rsid w:val="00565AB3"/>
    <w:rsid w:val="00566005"/>
    <w:rsid w:val="0056601C"/>
    <w:rsid w:val="00566244"/>
    <w:rsid w:val="00566418"/>
    <w:rsid w:val="005664C2"/>
    <w:rsid w:val="0056652F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9F9"/>
    <w:rsid w:val="00567C2A"/>
    <w:rsid w:val="00567C4F"/>
    <w:rsid w:val="00567DAA"/>
    <w:rsid w:val="00567EDB"/>
    <w:rsid w:val="00567F2D"/>
    <w:rsid w:val="00570154"/>
    <w:rsid w:val="005706EA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1066"/>
    <w:rsid w:val="005810B2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A77"/>
    <w:rsid w:val="00582D1C"/>
    <w:rsid w:val="00582F90"/>
    <w:rsid w:val="00582FF1"/>
    <w:rsid w:val="00583074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7BD"/>
    <w:rsid w:val="00586D23"/>
    <w:rsid w:val="00586D58"/>
    <w:rsid w:val="00586D72"/>
    <w:rsid w:val="00586F1B"/>
    <w:rsid w:val="0058716D"/>
    <w:rsid w:val="0058773E"/>
    <w:rsid w:val="00587A6C"/>
    <w:rsid w:val="005900BF"/>
    <w:rsid w:val="005902D0"/>
    <w:rsid w:val="005907FE"/>
    <w:rsid w:val="00590CA6"/>
    <w:rsid w:val="00590CB2"/>
    <w:rsid w:val="00590CFA"/>
    <w:rsid w:val="00590F63"/>
    <w:rsid w:val="005915BE"/>
    <w:rsid w:val="005917C0"/>
    <w:rsid w:val="0059195C"/>
    <w:rsid w:val="00591A04"/>
    <w:rsid w:val="00591AE2"/>
    <w:rsid w:val="00591E64"/>
    <w:rsid w:val="0059216A"/>
    <w:rsid w:val="005922E9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9F3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35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A2F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1BE"/>
    <w:rsid w:val="005A44AE"/>
    <w:rsid w:val="005A44D3"/>
    <w:rsid w:val="005A46F4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2E6"/>
    <w:rsid w:val="005B03D8"/>
    <w:rsid w:val="005B0464"/>
    <w:rsid w:val="005B0730"/>
    <w:rsid w:val="005B0789"/>
    <w:rsid w:val="005B0B92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65D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230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23"/>
    <w:rsid w:val="005B7074"/>
    <w:rsid w:val="005B71B7"/>
    <w:rsid w:val="005B7328"/>
    <w:rsid w:val="005B752A"/>
    <w:rsid w:val="005B752E"/>
    <w:rsid w:val="005B7BBC"/>
    <w:rsid w:val="005C0398"/>
    <w:rsid w:val="005C04CD"/>
    <w:rsid w:val="005C0A43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C15"/>
    <w:rsid w:val="005C3F31"/>
    <w:rsid w:val="005C4021"/>
    <w:rsid w:val="005C404B"/>
    <w:rsid w:val="005C4719"/>
    <w:rsid w:val="005C4A16"/>
    <w:rsid w:val="005C4A32"/>
    <w:rsid w:val="005C4BC1"/>
    <w:rsid w:val="005C4D3D"/>
    <w:rsid w:val="005C4F4B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04F"/>
    <w:rsid w:val="005C63CC"/>
    <w:rsid w:val="005C65F6"/>
    <w:rsid w:val="005C668A"/>
    <w:rsid w:val="005C68F2"/>
    <w:rsid w:val="005C6974"/>
    <w:rsid w:val="005C6B27"/>
    <w:rsid w:val="005C6B7E"/>
    <w:rsid w:val="005C6BF1"/>
    <w:rsid w:val="005C710E"/>
    <w:rsid w:val="005C72C5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14A"/>
    <w:rsid w:val="005D02EF"/>
    <w:rsid w:val="005D032D"/>
    <w:rsid w:val="005D0456"/>
    <w:rsid w:val="005D04B0"/>
    <w:rsid w:val="005D0859"/>
    <w:rsid w:val="005D088A"/>
    <w:rsid w:val="005D0980"/>
    <w:rsid w:val="005D0D77"/>
    <w:rsid w:val="005D10FC"/>
    <w:rsid w:val="005D15F9"/>
    <w:rsid w:val="005D1785"/>
    <w:rsid w:val="005D1BD8"/>
    <w:rsid w:val="005D1C3D"/>
    <w:rsid w:val="005D1CE6"/>
    <w:rsid w:val="005D1F82"/>
    <w:rsid w:val="005D1F95"/>
    <w:rsid w:val="005D20E3"/>
    <w:rsid w:val="005D23E7"/>
    <w:rsid w:val="005D24D1"/>
    <w:rsid w:val="005D2975"/>
    <w:rsid w:val="005D2AB7"/>
    <w:rsid w:val="005D2CC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0C6"/>
    <w:rsid w:val="005D4550"/>
    <w:rsid w:val="005D4579"/>
    <w:rsid w:val="005D457C"/>
    <w:rsid w:val="005D45F8"/>
    <w:rsid w:val="005D46C5"/>
    <w:rsid w:val="005D48E9"/>
    <w:rsid w:val="005D4B6E"/>
    <w:rsid w:val="005D4C8B"/>
    <w:rsid w:val="005D4EE0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5F6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B"/>
    <w:rsid w:val="005E222A"/>
    <w:rsid w:val="005E23B5"/>
    <w:rsid w:val="005E23E1"/>
    <w:rsid w:val="005E291A"/>
    <w:rsid w:val="005E2B37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B94"/>
    <w:rsid w:val="005E5BC0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50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173C"/>
    <w:rsid w:val="005F18D0"/>
    <w:rsid w:val="005F1AED"/>
    <w:rsid w:val="005F1B69"/>
    <w:rsid w:val="005F1CA9"/>
    <w:rsid w:val="005F1D0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6DC"/>
    <w:rsid w:val="005F699D"/>
    <w:rsid w:val="005F6C2C"/>
    <w:rsid w:val="005F6D61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DD2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08F"/>
    <w:rsid w:val="00606291"/>
    <w:rsid w:val="006062CD"/>
    <w:rsid w:val="006064E1"/>
    <w:rsid w:val="006068A4"/>
    <w:rsid w:val="006069C7"/>
    <w:rsid w:val="00606A66"/>
    <w:rsid w:val="00606B46"/>
    <w:rsid w:val="00606BEF"/>
    <w:rsid w:val="00606E3F"/>
    <w:rsid w:val="0060721E"/>
    <w:rsid w:val="006072FB"/>
    <w:rsid w:val="00607457"/>
    <w:rsid w:val="0060748A"/>
    <w:rsid w:val="00607676"/>
    <w:rsid w:val="006076E4"/>
    <w:rsid w:val="00607815"/>
    <w:rsid w:val="00607948"/>
    <w:rsid w:val="006079E8"/>
    <w:rsid w:val="00607B0C"/>
    <w:rsid w:val="00607ECB"/>
    <w:rsid w:val="0061021C"/>
    <w:rsid w:val="00610291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C14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C74"/>
    <w:rsid w:val="00613EB1"/>
    <w:rsid w:val="00613ED8"/>
    <w:rsid w:val="006140D2"/>
    <w:rsid w:val="0061413F"/>
    <w:rsid w:val="00614486"/>
    <w:rsid w:val="00614664"/>
    <w:rsid w:val="0061466C"/>
    <w:rsid w:val="006147EE"/>
    <w:rsid w:val="0061495C"/>
    <w:rsid w:val="00614BB6"/>
    <w:rsid w:val="00614C1A"/>
    <w:rsid w:val="00614C57"/>
    <w:rsid w:val="00615596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20093"/>
    <w:rsid w:val="006202D7"/>
    <w:rsid w:val="006203E2"/>
    <w:rsid w:val="00620414"/>
    <w:rsid w:val="0062047E"/>
    <w:rsid w:val="0062051B"/>
    <w:rsid w:val="00620546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1F6"/>
    <w:rsid w:val="00621521"/>
    <w:rsid w:val="00621625"/>
    <w:rsid w:val="0062174B"/>
    <w:rsid w:val="006217B5"/>
    <w:rsid w:val="00621899"/>
    <w:rsid w:val="006219A1"/>
    <w:rsid w:val="006219F2"/>
    <w:rsid w:val="00621B0B"/>
    <w:rsid w:val="00621E23"/>
    <w:rsid w:val="00621F7F"/>
    <w:rsid w:val="0062200A"/>
    <w:rsid w:val="00622120"/>
    <w:rsid w:val="00622343"/>
    <w:rsid w:val="0062245E"/>
    <w:rsid w:val="0062264A"/>
    <w:rsid w:val="006229EB"/>
    <w:rsid w:val="00622A54"/>
    <w:rsid w:val="00622B52"/>
    <w:rsid w:val="00622BC5"/>
    <w:rsid w:val="00622BCD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8D3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EF"/>
    <w:rsid w:val="006269F6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88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01B"/>
    <w:rsid w:val="006322A4"/>
    <w:rsid w:val="006322FC"/>
    <w:rsid w:val="006323A0"/>
    <w:rsid w:val="006325B9"/>
    <w:rsid w:val="0063272E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6EE6"/>
    <w:rsid w:val="00637207"/>
    <w:rsid w:val="00637418"/>
    <w:rsid w:val="006374C1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B19"/>
    <w:rsid w:val="00641C0E"/>
    <w:rsid w:val="00641C6D"/>
    <w:rsid w:val="00641D8F"/>
    <w:rsid w:val="00641DD1"/>
    <w:rsid w:val="00641FC0"/>
    <w:rsid w:val="0064202D"/>
    <w:rsid w:val="006420BA"/>
    <w:rsid w:val="006420FE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8B"/>
    <w:rsid w:val="006448CC"/>
    <w:rsid w:val="00644CBB"/>
    <w:rsid w:val="00644D6E"/>
    <w:rsid w:val="00644EBD"/>
    <w:rsid w:val="00645218"/>
    <w:rsid w:val="0064564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0B3"/>
    <w:rsid w:val="00651223"/>
    <w:rsid w:val="0065133D"/>
    <w:rsid w:val="00651373"/>
    <w:rsid w:val="00651490"/>
    <w:rsid w:val="006514DB"/>
    <w:rsid w:val="00651918"/>
    <w:rsid w:val="00651A5C"/>
    <w:rsid w:val="00651D5F"/>
    <w:rsid w:val="00651D6E"/>
    <w:rsid w:val="00651E7E"/>
    <w:rsid w:val="00652165"/>
    <w:rsid w:val="00652258"/>
    <w:rsid w:val="006523E8"/>
    <w:rsid w:val="006525C5"/>
    <w:rsid w:val="006527C8"/>
    <w:rsid w:val="006528E9"/>
    <w:rsid w:val="006529A4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D64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AD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8A"/>
    <w:rsid w:val="0066157A"/>
    <w:rsid w:val="0066162F"/>
    <w:rsid w:val="00661667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A0"/>
    <w:rsid w:val="00662EB7"/>
    <w:rsid w:val="00662EE5"/>
    <w:rsid w:val="006630CB"/>
    <w:rsid w:val="00663246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6097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560"/>
    <w:rsid w:val="006676D0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1F88"/>
    <w:rsid w:val="006722AE"/>
    <w:rsid w:val="006723AC"/>
    <w:rsid w:val="006724BA"/>
    <w:rsid w:val="00672639"/>
    <w:rsid w:val="0067267B"/>
    <w:rsid w:val="0067288A"/>
    <w:rsid w:val="00672C7D"/>
    <w:rsid w:val="00672D2B"/>
    <w:rsid w:val="00672D84"/>
    <w:rsid w:val="00673024"/>
    <w:rsid w:val="00673288"/>
    <w:rsid w:val="006733C6"/>
    <w:rsid w:val="00673687"/>
    <w:rsid w:val="00673705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B2B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0DE8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2FC5"/>
    <w:rsid w:val="00683044"/>
    <w:rsid w:val="006830E4"/>
    <w:rsid w:val="00683238"/>
    <w:rsid w:val="0068325D"/>
    <w:rsid w:val="00683471"/>
    <w:rsid w:val="006834FA"/>
    <w:rsid w:val="006835A5"/>
    <w:rsid w:val="0068374C"/>
    <w:rsid w:val="006839F5"/>
    <w:rsid w:val="00683C3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920"/>
    <w:rsid w:val="00686A1D"/>
    <w:rsid w:val="00686B66"/>
    <w:rsid w:val="00686CC6"/>
    <w:rsid w:val="00686DAF"/>
    <w:rsid w:val="00686E91"/>
    <w:rsid w:val="00687145"/>
    <w:rsid w:val="006873E0"/>
    <w:rsid w:val="0068746A"/>
    <w:rsid w:val="0068752A"/>
    <w:rsid w:val="006875FB"/>
    <w:rsid w:val="0068768A"/>
    <w:rsid w:val="00687ADC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377"/>
    <w:rsid w:val="0069137C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07"/>
    <w:rsid w:val="006926AB"/>
    <w:rsid w:val="006926D0"/>
    <w:rsid w:val="006926D4"/>
    <w:rsid w:val="006929B9"/>
    <w:rsid w:val="006929F5"/>
    <w:rsid w:val="00692ABA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047"/>
    <w:rsid w:val="006943B8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275"/>
    <w:rsid w:val="0069673B"/>
    <w:rsid w:val="00696822"/>
    <w:rsid w:val="0069687E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38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C96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12D"/>
    <w:rsid w:val="006A560E"/>
    <w:rsid w:val="006A56AF"/>
    <w:rsid w:val="006A572F"/>
    <w:rsid w:val="006A59DB"/>
    <w:rsid w:val="006A5CDE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00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96"/>
    <w:rsid w:val="006B1FAF"/>
    <w:rsid w:val="006B2171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6EC8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D86"/>
    <w:rsid w:val="006C2063"/>
    <w:rsid w:val="006C20BE"/>
    <w:rsid w:val="006C23A8"/>
    <w:rsid w:val="006C241D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DE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E"/>
    <w:rsid w:val="006D1725"/>
    <w:rsid w:val="006D191A"/>
    <w:rsid w:val="006D1935"/>
    <w:rsid w:val="006D19C7"/>
    <w:rsid w:val="006D19FF"/>
    <w:rsid w:val="006D1D65"/>
    <w:rsid w:val="006D1E43"/>
    <w:rsid w:val="006D1E7A"/>
    <w:rsid w:val="006D20DB"/>
    <w:rsid w:val="006D2104"/>
    <w:rsid w:val="006D21DA"/>
    <w:rsid w:val="006D2615"/>
    <w:rsid w:val="006D2631"/>
    <w:rsid w:val="006D29B4"/>
    <w:rsid w:val="006D2A8E"/>
    <w:rsid w:val="006D2B4E"/>
    <w:rsid w:val="006D2CBB"/>
    <w:rsid w:val="006D2EF2"/>
    <w:rsid w:val="006D3042"/>
    <w:rsid w:val="006D30DF"/>
    <w:rsid w:val="006D342A"/>
    <w:rsid w:val="006D34DF"/>
    <w:rsid w:val="006D372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B87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96"/>
    <w:rsid w:val="006E24AB"/>
    <w:rsid w:val="006E2649"/>
    <w:rsid w:val="006E27AC"/>
    <w:rsid w:val="006E2B6F"/>
    <w:rsid w:val="006E2C32"/>
    <w:rsid w:val="006E3029"/>
    <w:rsid w:val="006E316F"/>
    <w:rsid w:val="006E32BB"/>
    <w:rsid w:val="006E3340"/>
    <w:rsid w:val="006E33DD"/>
    <w:rsid w:val="006E361A"/>
    <w:rsid w:val="006E38E5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AEE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27A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2E"/>
    <w:rsid w:val="006F2A88"/>
    <w:rsid w:val="006F2DB7"/>
    <w:rsid w:val="006F2DB8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18CD"/>
    <w:rsid w:val="00701D23"/>
    <w:rsid w:val="00702107"/>
    <w:rsid w:val="007021BC"/>
    <w:rsid w:val="007025C2"/>
    <w:rsid w:val="007025F4"/>
    <w:rsid w:val="007026F3"/>
    <w:rsid w:val="007028AC"/>
    <w:rsid w:val="00702926"/>
    <w:rsid w:val="00702B46"/>
    <w:rsid w:val="0070331E"/>
    <w:rsid w:val="00703434"/>
    <w:rsid w:val="00703737"/>
    <w:rsid w:val="007037AA"/>
    <w:rsid w:val="00703821"/>
    <w:rsid w:val="00703A67"/>
    <w:rsid w:val="00703B32"/>
    <w:rsid w:val="00703C88"/>
    <w:rsid w:val="00703D1C"/>
    <w:rsid w:val="00703F3B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59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BC9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5FF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92B"/>
    <w:rsid w:val="00721C43"/>
    <w:rsid w:val="00721C65"/>
    <w:rsid w:val="0072231C"/>
    <w:rsid w:val="0072236A"/>
    <w:rsid w:val="00722838"/>
    <w:rsid w:val="00722864"/>
    <w:rsid w:val="00722BB4"/>
    <w:rsid w:val="00722BBD"/>
    <w:rsid w:val="00723202"/>
    <w:rsid w:val="0072323C"/>
    <w:rsid w:val="007234E5"/>
    <w:rsid w:val="007237EB"/>
    <w:rsid w:val="0072380C"/>
    <w:rsid w:val="007239F9"/>
    <w:rsid w:val="00723A0F"/>
    <w:rsid w:val="00723A31"/>
    <w:rsid w:val="00723AC2"/>
    <w:rsid w:val="00723B97"/>
    <w:rsid w:val="00723BD9"/>
    <w:rsid w:val="00723CFE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4F96"/>
    <w:rsid w:val="007252FC"/>
    <w:rsid w:val="007253BD"/>
    <w:rsid w:val="00725452"/>
    <w:rsid w:val="00725531"/>
    <w:rsid w:val="00725A67"/>
    <w:rsid w:val="00725AC0"/>
    <w:rsid w:val="00725B37"/>
    <w:rsid w:val="00725B39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93F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2B7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27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8DA"/>
    <w:rsid w:val="00740A2B"/>
    <w:rsid w:val="00740A8B"/>
    <w:rsid w:val="00740F1F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0E"/>
    <w:rsid w:val="00743C3F"/>
    <w:rsid w:val="00743C79"/>
    <w:rsid w:val="00743F37"/>
    <w:rsid w:val="00744040"/>
    <w:rsid w:val="00744091"/>
    <w:rsid w:val="0074423C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776"/>
    <w:rsid w:val="007479EB"/>
    <w:rsid w:val="00747A51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619"/>
    <w:rsid w:val="00752757"/>
    <w:rsid w:val="007527B8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50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B42"/>
    <w:rsid w:val="00756C43"/>
    <w:rsid w:val="00756C78"/>
    <w:rsid w:val="00756DD9"/>
    <w:rsid w:val="00756DEC"/>
    <w:rsid w:val="0075719C"/>
    <w:rsid w:val="007571DF"/>
    <w:rsid w:val="00757564"/>
    <w:rsid w:val="007575B1"/>
    <w:rsid w:val="00757659"/>
    <w:rsid w:val="007577CB"/>
    <w:rsid w:val="00757AF7"/>
    <w:rsid w:val="00757E30"/>
    <w:rsid w:val="00760008"/>
    <w:rsid w:val="007600FB"/>
    <w:rsid w:val="00760258"/>
    <w:rsid w:val="007602C9"/>
    <w:rsid w:val="00760816"/>
    <w:rsid w:val="00760C0D"/>
    <w:rsid w:val="00760F0D"/>
    <w:rsid w:val="00760FB1"/>
    <w:rsid w:val="0076128B"/>
    <w:rsid w:val="007612CA"/>
    <w:rsid w:val="0076135B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14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5A1"/>
    <w:rsid w:val="007648C5"/>
    <w:rsid w:val="00764BAB"/>
    <w:rsid w:val="00764BF4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06"/>
    <w:rsid w:val="00766763"/>
    <w:rsid w:val="0076680D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F8D"/>
    <w:rsid w:val="00772FB8"/>
    <w:rsid w:val="007730B5"/>
    <w:rsid w:val="00773258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B55"/>
    <w:rsid w:val="00776F56"/>
    <w:rsid w:val="00777025"/>
    <w:rsid w:val="0077709D"/>
    <w:rsid w:val="007772F6"/>
    <w:rsid w:val="00777313"/>
    <w:rsid w:val="007773E6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3E3"/>
    <w:rsid w:val="007814FC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1A8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DE"/>
    <w:rsid w:val="00790FCA"/>
    <w:rsid w:val="00791058"/>
    <w:rsid w:val="00791464"/>
    <w:rsid w:val="00791637"/>
    <w:rsid w:val="007917BA"/>
    <w:rsid w:val="00791B18"/>
    <w:rsid w:val="00791C41"/>
    <w:rsid w:val="00791CCB"/>
    <w:rsid w:val="00791D9E"/>
    <w:rsid w:val="00791E00"/>
    <w:rsid w:val="007923EB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EB0"/>
    <w:rsid w:val="00793F4C"/>
    <w:rsid w:val="00794010"/>
    <w:rsid w:val="0079405E"/>
    <w:rsid w:val="00794637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30"/>
    <w:rsid w:val="0079504B"/>
    <w:rsid w:val="00795104"/>
    <w:rsid w:val="007955F7"/>
    <w:rsid w:val="0079571B"/>
    <w:rsid w:val="007957DE"/>
    <w:rsid w:val="007958CE"/>
    <w:rsid w:val="007958D2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515"/>
    <w:rsid w:val="007967B9"/>
    <w:rsid w:val="007967D0"/>
    <w:rsid w:val="00796858"/>
    <w:rsid w:val="00796AB3"/>
    <w:rsid w:val="00796B09"/>
    <w:rsid w:val="00796BEB"/>
    <w:rsid w:val="00796C8E"/>
    <w:rsid w:val="00796E3D"/>
    <w:rsid w:val="007970DF"/>
    <w:rsid w:val="00797290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5BC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B6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CFE"/>
    <w:rsid w:val="007A3DE6"/>
    <w:rsid w:val="007A3EE5"/>
    <w:rsid w:val="007A3F0E"/>
    <w:rsid w:val="007A3F2B"/>
    <w:rsid w:val="007A447C"/>
    <w:rsid w:val="007A46FC"/>
    <w:rsid w:val="007A496D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99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79E"/>
    <w:rsid w:val="007A7A2E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68F"/>
    <w:rsid w:val="007B07F9"/>
    <w:rsid w:val="007B081C"/>
    <w:rsid w:val="007B0C68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0C4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A9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BC8"/>
    <w:rsid w:val="007C1EBE"/>
    <w:rsid w:val="007C1FEA"/>
    <w:rsid w:val="007C212C"/>
    <w:rsid w:val="007C235B"/>
    <w:rsid w:val="007C2A17"/>
    <w:rsid w:val="007C2DC6"/>
    <w:rsid w:val="007C2E5B"/>
    <w:rsid w:val="007C2EB7"/>
    <w:rsid w:val="007C31DD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5B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C81"/>
    <w:rsid w:val="007C5D1D"/>
    <w:rsid w:val="007C5DE1"/>
    <w:rsid w:val="007C5F5F"/>
    <w:rsid w:val="007C6200"/>
    <w:rsid w:val="007C6407"/>
    <w:rsid w:val="007C6835"/>
    <w:rsid w:val="007C688F"/>
    <w:rsid w:val="007C68D6"/>
    <w:rsid w:val="007C7402"/>
    <w:rsid w:val="007C7478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DD7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A49"/>
    <w:rsid w:val="007D3B4D"/>
    <w:rsid w:val="007D3C15"/>
    <w:rsid w:val="007D3D3F"/>
    <w:rsid w:val="007D3D62"/>
    <w:rsid w:val="007D4083"/>
    <w:rsid w:val="007D41B4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D7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553"/>
    <w:rsid w:val="007E0603"/>
    <w:rsid w:val="007E0645"/>
    <w:rsid w:val="007E06F5"/>
    <w:rsid w:val="007E08A1"/>
    <w:rsid w:val="007E0939"/>
    <w:rsid w:val="007E0E0B"/>
    <w:rsid w:val="007E0E50"/>
    <w:rsid w:val="007E1191"/>
    <w:rsid w:val="007E12AC"/>
    <w:rsid w:val="007E131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270"/>
    <w:rsid w:val="007F5834"/>
    <w:rsid w:val="007F5A47"/>
    <w:rsid w:val="007F5C0C"/>
    <w:rsid w:val="007F5D71"/>
    <w:rsid w:val="007F5FAB"/>
    <w:rsid w:val="007F615C"/>
    <w:rsid w:val="007F67A8"/>
    <w:rsid w:val="007F6B9A"/>
    <w:rsid w:val="007F6D0B"/>
    <w:rsid w:val="007F6EFD"/>
    <w:rsid w:val="007F6F15"/>
    <w:rsid w:val="007F7080"/>
    <w:rsid w:val="007F70A1"/>
    <w:rsid w:val="007F72CE"/>
    <w:rsid w:val="007F74F9"/>
    <w:rsid w:val="007F7528"/>
    <w:rsid w:val="0080004B"/>
    <w:rsid w:val="0080016C"/>
    <w:rsid w:val="008001CE"/>
    <w:rsid w:val="00800249"/>
    <w:rsid w:val="00800280"/>
    <w:rsid w:val="008006A6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720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BBD"/>
    <w:rsid w:val="00804C23"/>
    <w:rsid w:val="00804D33"/>
    <w:rsid w:val="00804E1E"/>
    <w:rsid w:val="00804F05"/>
    <w:rsid w:val="008052FD"/>
    <w:rsid w:val="00805538"/>
    <w:rsid w:val="00805763"/>
    <w:rsid w:val="00805BD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3CF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96E"/>
    <w:rsid w:val="00813BE7"/>
    <w:rsid w:val="00813C24"/>
    <w:rsid w:val="00813F08"/>
    <w:rsid w:val="00813F36"/>
    <w:rsid w:val="008142FD"/>
    <w:rsid w:val="0081462B"/>
    <w:rsid w:val="00814660"/>
    <w:rsid w:val="0081475E"/>
    <w:rsid w:val="00814901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8DF"/>
    <w:rsid w:val="00817D68"/>
    <w:rsid w:val="00817D77"/>
    <w:rsid w:val="00817EEC"/>
    <w:rsid w:val="00820288"/>
    <w:rsid w:val="008206CD"/>
    <w:rsid w:val="00820AB3"/>
    <w:rsid w:val="00821209"/>
    <w:rsid w:val="00821281"/>
    <w:rsid w:val="00821348"/>
    <w:rsid w:val="00821370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688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1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7C"/>
    <w:rsid w:val="008337A3"/>
    <w:rsid w:val="0083395D"/>
    <w:rsid w:val="00833E37"/>
    <w:rsid w:val="0083438C"/>
    <w:rsid w:val="00834A06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869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BB2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E9A"/>
    <w:rsid w:val="00842EB4"/>
    <w:rsid w:val="00842F9C"/>
    <w:rsid w:val="00843072"/>
    <w:rsid w:val="00843248"/>
    <w:rsid w:val="008433FD"/>
    <w:rsid w:val="008434E0"/>
    <w:rsid w:val="00843564"/>
    <w:rsid w:val="008436DB"/>
    <w:rsid w:val="00843C1B"/>
    <w:rsid w:val="00843D99"/>
    <w:rsid w:val="00843FB9"/>
    <w:rsid w:val="0084415C"/>
    <w:rsid w:val="0084428B"/>
    <w:rsid w:val="00844428"/>
    <w:rsid w:val="0084476C"/>
    <w:rsid w:val="008448D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9F9"/>
    <w:rsid w:val="00846B32"/>
    <w:rsid w:val="00846CE9"/>
    <w:rsid w:val="00846DE3"/>
    <w:rsid w:val="00846F8E"/>
    <w:rsid w:val="0084700E"/>
    <w:rsid w:val="00847025"/>
    <w:rsid w:val="0084703D"/>
    <w:rsid w:val="00847163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21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A29"/>
    <w:rsid w:val="00854B9D"/>
    <w:rsid w:val="00854E63"/>
    <w:rsid w:val="00854F87"/>
    <w:rsid w:val="00854FCA"/>
    <w:rsid w:val="00855043"/>
    <w:rsid w:val="008550B8"/>
    <w:rsid w:val="00855168"/>
    <w:rsid w:val="008552C5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753"/>
    <w:rsid w:val="008568E5"/>
    <w:rsid w:val="00856A89"/>
    <w:rsid w:val="0085742E"/>
    <w:rsid w:val="00857749"/>
    <w:rsid w:val="00857882"/>
    <w:rsid w:val="00857889"/>
    <w:rsid w:val="0085793E"/>
    <w:rsid w:val="00857A82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6FC7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E"/>
    <w:rsid w:val="008727CF"/>
    <w:rsid w:val="008727D4"/>
    <w:rsid w:val="00872B25"/>
    <w:rsid w:val="00872CD4"/>
    <w:rsid w:val="00872CD5"/>
    <w:rsid w:val="00872F5A"/>
    <w:rsid w:val="00872FD8"/>
    <w:rsid w:val="0087306A"/>
    <w:rsid w:val="0087348E"/>
    <w:rsid w:val="00873581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6FBD"/>
    <w:rsid w:val="00877072"/>
    <w:rsid w:val="00877145"/>
    <w:rsid w:val="00877240"/>
    <w:rsid w:val="00877441"/>
    <w:rsid w:val="00877604"/>
    <w:rsid w:val="00877672"/>
    <w:rsid w:val="00877B13"/>
    <w:rsid w:val="00877BA3"/>
    <w:rsid w:val="00877CD4"/>
    <w:rsid w:val="00877E6F"/>
    <w:rsid w:val="00877FAC"/>
    <w:rsid w:val="00880053"/>
    <w:rsid w:val="00880195"/>
    <w:rsid w:val="008802CD"/>
    <w:rsid w:val="0088044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9D3"/>
    <w:rsid w:val="00882A0F"/>
    <w:rsid w:val="00882BF9"/>
    <w:rsid w:val="00882CDE"/>
    <w:rsid w:val="00882D9C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61E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92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097"/>
    <w:rsid w:val="0089125B"/>
    <w:rsid w:val="008912F8"/>
    <w:rsid w:val="0089130C"/>
    <w:rsid w:val="00891B95"/>
    <w:rsid w:val="00891CB4"/>
    <w:rsid w:val="00891CBC"/>
    <w:rsid w:val="008923EF"/>
    <w:rsid w:val="00892554"/>
    <w:rsid w:val="008927ED"/>
    <w:rsid w:val="0089297A"/>
    <w:rsid w:val="00892A3A"/>
    <w:rsid w:val="00892A8C"/>
    <w:rsid w:val="00892DD0"/>
    <w:rsid w:val="00892DDB"/>
    <w:rsid w:val="00893361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1A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5BD8"/>
    <w:rsid w:val="00896127"/>
    <w:rsid w:val="00896206"/>
    <w:rsid w:val="00896587"/>
    <w:rsid w:val="008968C2"/>
    <w:rsid w:val="00896964"/>
    <w:rsid w:val="00896BFE"/>
    <w:rsid w:val="00896C9E"/>
    <w:rsid w:val="00896D12"/>
    <w:rsid w:val="00896EDB"/>
    <w:rsid w:val="008972B0"/>
    <w:rsid w:val="00897593"/>
    <w:rsid w:val="0089762D"/>
    <w:rsid w:val="008978F0"/>
    <w:rsid w:val="008979A2"/>
    <w:rsid w:val="00897CD7"/>
    <w:rsid w:val="008A03DC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7D4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7F2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D6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476"/>
    <w:rsid w:val="008B350D"/>
    <w:rsid w:val="008B3586"/>
    <w:rsid w:val="008B3619"/>
    <w:rsid w:val="008B3903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4E8E"/>
    <w:rsid w:val="008B5149"/>
    <w:rsid w:val="008B5270"/>
    <w:rsid w:val="008B5336"/>
    <w:rsid w:val="008B5785"/>
    <w:rsid w:val="008B59C0"/>
    <w:rsid w:val="008B5AB2"/>
    <w:rsid w:val="008B5ABD"/>
    <w:rsid w:val="008B5FFB"/>
    <w:rsid w:val="008B6197"/>
    <w:rsid w:val="008B6220"/>
    <w:rsid w:val="008B63E5"/>
    <w:rsid w:val="008B640F"/>
    <w:rsid w:val="008B645E"/>
    <w:rsid w:val="008B675D"/>
    <w:rsid w:val="008B694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9F6"/>
    <w:rsid w:val="008C7B20"/>
    <w:rsid w:val="008C7C1A"/>
    <w:rsid w:val="008C7D23"/>
    <w:rsid w:val="008D00D3"/>
    <w:rsid w:val="008D026A"/>
    <w:rsid w:val="008D07E6"/>
    <w:rsid w:val="008D0B1A"/>
    <w:rsid w:val="008D0C7A"/>
    <w:rsid w:val="008D0CDE"/>
    <w:rsid w:val="008D0DEB"/>
    <w:rsid w:val="008D0F99"/>
    <w:rsid w:val="008D1172"/>
    <w:rsid w:val="008D11C8"/>
    <w:rsid w:val="008D11DF"/>
    <w:rsid w:val="008D1358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9A8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9B9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A3D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7C6"/>
    <w:rsid w:val="008F084E"/>
    <w:rsid w:val="008F08B0"/>
    <w:rsid w:val="008F0CCE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49C5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6F3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75"/>
    <w:rsid w:val="00904DCE"/>
    <w:rsid w:val="0090517C"/>
    <w:rsid w:val="009052CA"/>
    <w:rsid w:val="0090539C"/>
    <w:rsid w:val="009053FA"/>
    <w:rsid w:val="009057AC"/>
    <w:rsid w:val="00905823"/>
    <w:rsid w:val="00905A08"/>
    <w:rsid w:val="00905BC1"/>
    <w:rsid w:val="00905BC2"/>
    <w:rsid w:val="00905C79"/>
    <w:rsid w:val="00905E5C"/>
    <w:rsid w:val="00905EAF"/>
    <w:rsid w:val="00905FC6"/>
    <w:rsid w:val="00906485"/>
    <w:rsid w:val="00906996"/>
    <w:rsid w:val="009069A3"/>
    <w:rsid w:val="00906D3B"/>
    <w:rsid w:val="00906E61"/>
    <w:rsid w:val="00907066"/>
    <w:rsid w:val="0090717F"/>
    <w:rsid w:val="009075C0"/>
    <w:rsid w:val="00907B53"/>
    <w:rsid w:val="00907B7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7E2"/>
    <w:rsid w:val="009118CD"/>
    <w:rsid w:val="00911944"/>
    <w:rsid w:val="009119E4"/>
    <w:rsid w:val="00911B5B"/>
    <w:rsid w:val="00911C67"/>
    <w:rsid w:val="00911D40"/>
    <w:rsid w:val="00911DB0"/>
    <w:rsid w:val="00911E9A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AE2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8F"/>
    <w:rsid w:val="009228FA"/>
    <w:rsid w:val="00922A06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922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D57"/>
    <w:rsid w:val="00926F9E"/>
    <w:rsid w:val="0092726F"/>
    <w:rsid w:val="00927294"/>
    <w:rsid w:val="009273E6"/>
    <w:rsid w:val="00927412"/>
    <w:rsid w:val="009274A0"/>
    <w:rsid w:val="009276BC"/>
    <w:rsid w:val="009278D9"/>
    <w:rsid w:val="00927A66"/>
    <w:rsid w:val="00927A88"/>
    <w:rsid w:val="00927C90"/>
    <w:rsid w:val="00927D1E"/>
    <w:rsid w:val="00930291"/>
    <w:rsid w:val="0093033A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450"/>
    <w:rsid w:val="0093172B"/>
    <w:rsid w:val="0093179A"/>
    <w:rsid w:val="0093198C"/>
    <w:rsid w:val="00931D22"/>
    <w:rsid w:val="0093253B"/>
    <w:rsid w:val="009328E3"/>
    <w:rsid w:val="00932A6C"/>
    <w:rsid w:val="00932B27"/>
    <w:rsid w:val="00932B6D"/>
    <w:rsid w:val="00932D38"/>
    <w:rsid w:val="00932D76"/>
    <w:rsid w:val="00932EB3"/>
    <w:rsid w:val="00932F41"/>
    <w:rsid w:val="00933004"/>
    <w:rsid w:val="00933215"/>
    <w:rsid w:val="0093326E"/>
    <w:rsid w:val="009335E9"/>
    <w:rsid w:val="009336BB"/>
    <w:rsid w:val="0093377F"/>
    <w:rsid w:val="00933827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1CB"/>
    <w:rsid w:val="0093626D"/>
    <w:rsid w:val="00936414"/>
    <w:rsid w:val="00936680"/>
    <w:rsid w:val="009368BB"/>
    <w:rsid w:val="00936C6B"/>
    <w:rsid w:val="00936D9E"/>
    <w:rsid w:val="00936F38"/>
    <w:rsid w:val="00936F91"/>
    <w:rsid w:val="00937052"/>
    <w:rsid w:val="009373B9"/>
    <w:rsid w:val="0093746C"/>
    <w:rsid w:val="00937B39"/>
    <w:rsid w:val="00937CD3"/>
    <w:rsid w:val="009400EF"/>
    <w:rsid w:val="00940161"/>
    <w:rsid w:val="009401D0"/>
    <w:rsid w:val="00940263"/>
    <w:rsid w:val="009403C7"/>
    <w:rsid w:val="00940474"/>
    <w:rsid w:val="009404F9"/>
    <w:rsid w:val="009408EC"/>
    <w:rsid w:val="009409FB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03"/>
    <w:rsid w:val="00941BB2"/>
    <w:rsid w:val="00941C1E"/>
    <w:rsid w:val="00942284"/>
    <w:rsid w:val="009425D3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95D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82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125"/>
    <w:rsid w:val="00947531"/>
    <w:rsid w:val="0094774C"/>
    <w:rsid w:val="00947C7A"/>
    <w:rsid w:val="00947E7C"/>
    <w:rsid w:val="00950054"/>
    <w:rsid w:val="009500EF"/>
    <w:rsid w:val="009503F9"/>
    <w:rsid w:val="0095068D"/>
    <w:rsid w:val="00950706"/>
    <w:rsid w:val="009508D2"/>
    <w:rsid w:val="00950A1F"/>
    <w:rsid w:val="00950AAC"/>
    <w:rsid w:val="00950AB4"/>
    <w:rsid w:val="00951531"/>
    <w:rsid w:val="00951758"/>
    <w:rsid w:val="009517B8"/>
    <w:rsid w:val="009519CE"/>
    <w:rsid w:val="009519F3"/>
    <w:rsid w:val="00951A27"/>
    <w:rsid w:val="00951D82"/>
    <w:rsid w:val="00951DE6"/>
    <w:rsid w:val="009520BE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186"/>
    <w:rsid w:val="009533F0"/>
    <w:rsid w:val="00953440"/>
    <w:rsid w:val="009535C2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B90"/>
    <w:rsid w:val="00954DB9"/>
    <w:rsid w:val="00954F12"/>
    <w:rsid w:val="00954F1E"/>
    <w:rsid w:val="0095502C"/>
    <w:rsid w:val="009552E8"/>
    <w:rsid w:val="00955C13"/>
    <w:rsid w:val="00955DA2"/>
    <w:rsid w:val="00955EE1"/>
    <w:rsid w:val="00955F4D"/>
    <w:rsid w:val="00956060"/>
    <w:rsid w:val="009561D9"/>
    <w:rsid w:val="0095632F"/>
    <w:rsid w:val="0095634D"/>
    <w:rsid w:val="00956636"/>
    <w:rsid w:val="009567FE"/>
    <w:rsid w:val="00956AD1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91D"/>
    <w:rsid w:val="00961935"/>
    <w:rsid w:val="00961E94"/>
    <w:rsid w:val="0096204D"/>
    <w:rsid w:val="009620AB"/>
    <w:rsid w:val="009623CA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97E"/>
    <w:rsid w:val="00964A43"/>
    <w:rsid w:val="00964B95"/>
    <w:rsid w:val="00964C01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19"/>
    <w:rsid w:val="00966D41"/>
    <w:rsid w:val="0096713B"/>
    <w:rsid w:val="0096720F"/>
    <w:rsid w:val="00967210"/>
    <w:rsid w:val="009672D3"/>
    <w:rsid w:val="00967513"/>
    <w:rsid w:val="00967665"/>
    <w:rsid w:val="00967A58"/>
    <w:rsid w:val="00967D01"/>
    <w:rsid w:val="00967D0F"/>
    <w:rsid w:val="00967E67"/>
    <w:rsid w:val="00967ECC"/>
    <w:rsid w:val="00970060"/>
    <w:rsid w:val="00970248"/>
    <w:rsid w:val="009706BF"/>
    <w:rsid w:val="00970862"/>
    <w:rsid w:val="0097086F"/>
    <w:rsid w:val="00970A7E"/>
    <w:rsid w:val="00970C01"/>
    <w:rsid w:val="00970E59"/>
    <w:rsid w:val="00970EAB"/>
    <w:rsid w:val="00970F06"/>
    <w:rsid w:val="00971237"/>
    <w:rsid w:val="00971511"/>
    <w:rsid w:val="0097185C"/>
    <w:rsid w:val="0097190C"/>
    <w:rsid w:val="00971BF5"/>
    <w:rsid w:val="00971D15"/>
    <w:rsid w:val="00971E03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DFA"/>
    <w:rsid w:val="00972EBB"/>
    <w:rsid w:val="00973416"/>
    <w:rsid w:val="0097347E"/>
    <w:rsid w:val="009736C3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D2D"/>
    <w:rsid w:val="009763C0"/>
    <w:rsid w:val="009767FA"/>
    <w:rsid w:val="00976A2E"/>
    <w:rsid w:val="00976C19"/>
    <w:rsid w:val="00976C3A"/>
    <w:rsid w:val="00976CE8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1AF"/>
    <w:rsid w:val="00980202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6AB"/>
    <w:rsid w:val="009836F3"/>
    <w:rsid w:val="0098379A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271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09E"/>
    <w:rsid w:val="0099113C"/>
    <w:rsid w:val="00991658"/>
    <w:rsid w:val="00991789"/>
    <w:rsid w:val="009917E4"/>
    <w:rsid w:val="0099186B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D3B"/>
    <w:rsid w:val="009A0F97"/>
    <w:rsid w:val="009A120B"/>
    <w:rsid w:val="009A133D"/>
    <w:rsid w:val="009A139E"/>
    <w:rsid w:val="009A13E9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CD9"/>
    <w:rsid w:val="009A2DBD"/>
    <w:rsid w:val="009A2DC9"/>
    <w:rsid w:val="009A3288"/>
    <w:rsid w:val="009A3307"/>
    <w:rsid w:val="009A33A3"/>
    <w:rsid w:val="009A348B"/>
    <w:rsid w:val="009A373A"/>
    <w:rsid w:val="009A3F6E"/>
    <w:rsid w:val="009A4086"/>
    <w:rsid w:val="009A4180"/>
    <w:rsid w:val="009A445C"/>
    <w:rsid w:val="009A46AF"/>
    <w:rsid w:val="009A496E"/>
    <w:rsid w:val="009A4BFB"/>
    <w:rsid w:val="009A4C5A"/>
    <w:rsid w:val="009A4C6B"/>
    <w:rsid w:val="009A4D1D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64D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2B"/>
    <w:rsid w:val="009B573E"/>
    <w:rsid w:val="009B5ABB"/>
    <w:rsid w:val="009B5B35"/>
    <w:rsid w:val="009B5EFD"/>
    <w:rsid w:val="009B6031"/>
    <w:rsid w:val="009B63A6"/>
    <w:rsid w:val="009B6B70"/>
    <w:rsid w:val="009B6B99"/>
    <w:rsid w:val="009B6CCA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A9"/>
    <w:rsid w:val="009B7BF0"/>
    <w:rsid w:val="009B7E93"/>
    <w:rsid w:val="009C004B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B6A"/>
    <w:rsid w:val="009C2E42"/>
    <w:rsid w:val="009C3097"/>
    <w:rsid w:val="009C3209"/>
    <w:rsid w:val="009C32A3"/>
    <w:rsid w:val="009C3486"/>
    <w:rsid w:val="009C3875"/>
    <w:rsid w:val="009C3C2A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B6F"/>
    <w:rsid w:val="009C6CAF"/>
    <w:rsid w:val="009C6CBB"/>
    <w:rsid w:val="009C6CC1"/>
    <w:rsid w:val="009C6EF6"/>
    <w:rsid w:val="009C6F46"/>
    <w:rsid w:val="009C71EE"/>
    <w:rsid w:val="009C7219"/>
    <w:rsid w:val="009C72A1"/>
    <w:rsid w:val="009C72D8"/>
    <w:rsid w:val="009C72E6"/>
    <w:rsid w:val="009C7341"/>
    <w:rsid w:val="009C7423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E2C"/>
    <w:rsid w:val="009D1098"/>
    <w:rsid w:val="009D10F3"/>
    <w:rsid w:val="009D11A5"/>
    <w:rsid w:val="009D132A"/>
    <w:rsid w:val="009D140C"/>
    <w:rsid w:val="009D15D8"/>
    <w:rsid w:val="009D167B"/>
    <w:rsid w:val="009D1818"/>
    <w:rsid w:val="009D1A49"/>
    <w:rsid w:val="009D1A5E"/>
    <w:rsid w:val="009D1A89"/>
    <w:rsid w:val="009D1B60"/>
    <w:rsid w:val="009D1BD5"/>
    <w:rsid w:val="009D1EA0"/>
    <w:rsid w:val="009D1F03"/>
    <w:rsid w:val="009D1F65"/>
    <w:rsid w:val="009D2101"/>
    <w:rsid w:val="009D21D3"/>
    <w:rsid w:val="009D2297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4D"/>
    <w:rsid w:val="009D53F1"/>
    <w:rsid w:val="009D5717"/>
    <w:rsid w:val="009D5827"/>
    <w:rsid w:val="009D5CDC"/>
    <w:rsid w:val="009D5D06"/>
    <w:rsid w:val="009D5D1B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BE5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A6A"/>
    <w:rsid w:val="009E5007"/>
    <w:rsid w:val="009E505E"/>
    <w:rsid w:val="009E51F0"/>
    <w:rsid w:val="009E53B0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B34"/>
    <w:rsid w:val="009E6C6E"/>
    <w:rsid w:val="009E6F1A"/>
    <w:rsid w:val="009E7A72"/>
    <w:rsid w:val="009E7EC0"/>
    <w:rsid w:val="009E7F35"/>
    <w:rsid w:val="009F0011"/>
    <w:rsid w:val="009F029F"/>
    <w:rsid w:val="009F062E"/>
    <w:rsid w:val="009F066D"/>
    <w:rsid w:val="009F06A9"/>
    <w:rsid w:val="009F0B16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381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619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9F79A6"/>
    <w:rsid w:val="00A00029"/>
    <w:rsid w:val="00A000E8"/>
    <w:rsid w:val="00A00524"/>
    <w:rsid w:val="00A00581"/>
    <w:rsid w:val="00A00719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275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6AE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953"/>
    <w:rsid w:val="00A12998"/>
    <w:rsid w:val="00A12AB9"/>
    <w:rsid w:val="00A12F49"/>
    <w:rsid w:val="00A12FA4"/>
    <w:rsid w:val="00A130CE"/>
    <w:rsid w:val="00A131A5"/>
    <w:rsid w:val="00A1320B"/>
    <w:rsid w:val="00A132A9"/>
    <w:rsid w:val="00A132EA"/>
    <w:rsid w:val="00A132F6"/>
    <w:rsid w:val="00A13397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48F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A2E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1B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7F"/>
    <w:rsid w:val="00A25FE5"/>
    <w:rsid w:val="00A2612C"/>
    <w:rsid w:val="00A2628B"/>
    <w:rsid w:val="00A2656A"/>
    <w:rsid w:val="00A26617"/>
    <w:rsid w:val="00A266AD"/>
    <w:rsid w:val="00A26739"/>
    <w:rsid w:val="00A2674D"/>
    <w:rsid w:val="00A267BC"/>
    <w:rsid w:val="00A268AF"/>
    <w:rsid w:val="00A269EB"/>
    <w:rsid w:val="00A26B67"/>
    <w:rsid w:val="00A26C30"/>
    <w:rsid w:val="00A26D05"/>
    <w:rsid w:val="00A26E0E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0A"/>
    <w:rsid w:val="00A31C94"/>
    <w:rsid w:val="00A31CB4"/>
    <w:rsid w:val="00A31D41"/>
    <w:rsid w:val="00A3208A"/>
    <w:rsid w:val="00A3231E"/>
    <w:rsid w:val="00A325BC"/>
    <w:rsid w:val="00A3267E"/>
    <w:rsid w:val="00A3268D"/>
    <w:rsid w:val="00A3276F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6C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94E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FA"/>
    <w:rsid w:val="00A36D4D"/>
    <w:rsid w:val="00A36E5C"/>
    <w:rsid w:val="00A370FC"/>
    <w:rsid w:val="00A373C2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0E1A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2B4"/>
    <w:rsid w:val="00A4347E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5F62"/>
    <w:rsid w:val="00A46144"/>
    <w:rsid w:val="00A4616A"/>
    <w:rsid w:val="00A46623"/>
    <w:rsid w:val="00A46754"/>
    <w:rsid w:val="00A46E9B"/>
    <w:rsid w:val="00A46EDD"/>
    <w:rsid w:val="00A4735B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BFE"/>
    <w:rsid w:val="00A50C46"/>
    <w:rsid w:val="00A50F5C"/>
    <w:rsid w:val="00A50FC2"/>
    <w:rsid w:val="00A514E9"/>
    <w:rsid w:val="00A5162C"/>
    <w:rsid w:val="00A5191E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74A"/>
    <w:rsid w:val="00A538CB"/>
    <w:rsid w:val="00A53B53"/>
    <w:rsid w:val="00A53D1E"/>
    <w:rsid w:val="00A53D3C"/>
    <w:rsid w:val="00A54038"/>
    <w:rsid w:val="00A54414"/>
    <w:rsid w:val="00A5443B"/>
    <w:rsid w:val="00A545D5"/>
    <w:rsid w:val="00A546C5"/>
    <w:rsid w:val="00A549DE"/>
    <w:rsid w:val="00A54B2F"/>
    <w:rsid w:val="00A54C74"/>
    <w:rsid w:val="00A54D26"/>
    <w:rsid w:val="00A54D4F"/>
    <w:rsid w:val="00A54DDB"/>
    <w:rsid w:val="00A54E86"/>
    <w:rsid w:val="00A551E5"/>
    <w:rsid w:val="00A55260"/>
    <w:rsid w:val="00A555C5"/>
    <w:rsid w:val="00A55B14"/>
    <w:rsid w:val="00A55B33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597"/>
    <w:rsid w:val="00A57673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DA9"/>
    <w:rsid w:val="00A60DCA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90E"/>
    <w:rsid w:val="00A65B6B"/>
    <w:rsid w:val="00A65C62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1FC"/>
    <w:rsid w:val="00A70367"/>
    <w:rsid w:val="00A7040A"/>
    <w:rsid w:val="00A704FC"/>
    <w:rsid w:val="00A70505"/>
    <w:rsid w:val="00A70812"/>
    <w:rsid w:val="00A7096A"/>
    <w:rsid w:val="00A709A7"/>
    <w:rsid w:val="00A709FA"/>
    <w:rsid w:val="00A70CD7"/>
    <w:rsid w:val="00A71159"/>
    <w:rsid w:val="00A71190"/>
    <w:rsid w:val="00A711B4"/>
    <w:rsid w:val="00A712AD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56"/>
    <w:rsid w:val="00A746CD"/>
    <w:rsid w:val="00A746E1"/>
    <w:rsid w:val="00A7492C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4C8"/>
    <w:rsid w:val="00A775FD"/>
    <w:rsid w:val="00A77784"/>
    <w:rsid w:val="00A77807"/>
    <w:rsid w:val="00A77993"/>
    <w:rsid w:val="00A77E86"/>
    <w:rsid w:val="00A80272"/>
    <w:rsid w:val="00A804D4"/>
    <w:rsid w:val="00A805DE"/>
    <w:rsid w:val="00A80976"/>
    <w:rsid w:val="00A809FD"/>
    <w:rsid w:val="00A80D5E"/>
    <w:rsid w:val="00A80D6F"/>
    <w:rsid w:val="00A81321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DED"/>
    <w:rsid w:val="00A82E19"/>
    <w:rsid w:val="00A82F1D"/>
    <w:rsid w:val="00A8303C"/>
    <w:rsid w:val="00A830F4"/>
    <w:rsid w:val="00A83679"/>
    <w:rsid w:val="00A83CF5"/>
    <w:rsid w:val="00A83D10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61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03B"/>
    <w:rsid w:val="00A9014B"/>
    <w:rsid w:val="00A904A8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75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50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7E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1F2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9C"/>
    <w:rsid w:val="00AA17CC"/>
    <w:rsid w:val="00AA1937"/>
    <w:rsid w:val="00AA1A34"/>
    <w:rsid w:val="00AA1AE8"/>
    <w:rsid w:val="00AA1C95"/>
    <w:rsid w:val="00AA1E8B"/>
    <w:rsid w:val="00AA2140"/>
    <w:rsid w:val="00AA2597"/>
    <w:rsid w:val="00AA25A4"/>
    <w:rsid w:val="00AA2836"/>
    <w:rsid w:val="00AA2A28"/>
    <w:rsid w:val="00AA2A30"/>
    <w:rsid w:val="00AA2BE3"/>
    <w:rsid w:val="00AA30CD"/>
    <w:rsid w:val="00AA312C"/>
    <w:rsid w:val="00AA31DF"/>
    <w:rsid w:val="00AA320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31E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803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B4"/>
    <w:rsid w:val="00AB32D3"/>
    <w:rsid w:val="00AB32D5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4D"/>
    <w:rsid w:val="00AB5F84"/>
    <w:rsid w:val="00AB6251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25"/>
    <w:rsid w:val="00AC09EC"/>
    <w:rsid w:val="00AC0AA6"/>
    <w:rsid w:val="00AC0C6C"/>
    <w:rsid w:val="00AC0D49"/>
    <w:rsid w:val="00AC0EF1"/>
    <w:rsid w:val="00AC10E8"/>
    <w:rsid w:val="00AC1124"/>
    <w:rsid w:val="00AC1244"/>
    <w:rsid w:val="00AC127B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103"/>
    <w:rsid w:val="00AC210F"/>
    <w:rsid w:val="00AC23F5"/>
    <w:rsid w:val="00AC2748"/>
    <w:rsid w:val="00AC2CC1"/>
    <w:rsid w:val="00AC2D3F"/>
    <w:rsid w:val="00AC2DD6"/>
    <w:rsid w:val="00AC2E89"/>
    <w:rsid w:val="00AC2EFA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D08"/>
    <w:rsid w:val="00AC7DAA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21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62B"/>
    <w:rsid w:val="00AE26A5"/>
    <w:rsid w:val="00AE27F4"/>
    <w:rsid w:val="00AE27F9"/>
    <w:rsid w:val="00AE2C2B"/>
    <w:rsid w:val="00AE3058"/>
    <w:rsid w:val="00AE3310"/>
    <w:rsid w:val="00AE335F"/>
    <w:rsid w:val="00AE354F"/>
    <w:rsid w:val="00AE37A1"/>
    <w:rsid w:val="00AE3956"/>
    <w:rsid w:val="00AE3A4F"/>
    <w:rsid w:val="00AE3D5E"/>
    <w:rsid w:val="00AE3D85"/>
    <w:rsid w:val="00AE41EF"/>
    <w:rsid w:val="00AE4703"/>
    <w:rsid w:val="00AE48D1"/>
    <w:rsid w:val="00AE4BF3"/>
    <w:rsid w:val="00AE4FE2"/>
    <w:rsid w:val="00AE516D"/>
    <w:rsid w:val="00AE517E"/>
    <w:rsid w:val="00AE5246"/>
    <w:rsid w:val="00AE5292"/>
    <w:rsid w:val="00AE52B4"/>
    <w:rsid w:val="00AE560D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3CC"/>
    <w:rsid w:val="00AE6449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6F29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C1D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880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3E23"/>
    <w:rsid w:val="00AF40A0"/>
    <w:rsid w:val="00AF44F8"/>
    <w:rsid w:val="00AF4514"/>
    <w:rsid w:val="00AF46C4"/>
    <w:rsid w:val="00AF46C7"/>
    <w:rsid w:val="00AF4717"/>
    <w:rsid w:val="00AF48B5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B00000"/>
    <w:rsid w:val="00B00959"/>
    <w:rsid w:val="00B00B19"/>
    <w:rsid w:val="00B00D80"/>
    <w:rsid w:val="00B00F03"/>
    <w:rsid w:val="00B012CC"/>
    <w:rsid w:val="00B01397"/>
    <w:rsid w:val="00B01732"/>
    <w:rsid w:val="00B0177D"/>
    <w:rsid w:val="00B01887"/>
    <w:rsid w:val="00B01E07"/>
    <w:rsid w:val="00B0237B"/>
    <w:rsid w:val="00B02557"/>
    <w:rsid w:val="00B02BFB"/>
    <w:rsid w:val="00B02EEE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26E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A1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3D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CF0"/>
    <w:rsid w:val="00B21D08"/>
    <w:rsid w:val="00B21D2C"/>
    <w:rsid w:val="00B22269"/>
    <w:rsid w:val="00B222C8"/>
    <w:rsid w:val="00B2243C"/>
    <w:rsid w:val="00B225FE"/>
    <w:rsid w:val="00B226F2"/>
    <w:rsid w:val="00B2274E"/>
    <w:rsid w:val="00B2279C"/>
    <w:rsid w:val="00B227C5"/>
    <w:rsid w:val="00B22801"/>
    <w:rsid w:val="00B22829"/>
    <w:rsid w:val="00B22AC3"/>
    <w:rsid w:val="00B22C26"/>
    <w:rsid w:val="00B22E94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81A"/>
    <w:rsid w:val="00B268AA"/>
    <w:rsid w:val="00B26ADC"/>
    <w:rsid w:val="00B26C56"/>
    <w:rsid w:val="00B26E73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2E"/>
    <w:rsid w:val="00B30C8B"/>
    <w:rsid w:val="00B30CFB"/>
    <w:rsid w:val="00B30E52"/>
    <w:rsid w:val="00B30EFA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28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A02"/>
    <w:rsid w:val="00B35C09"/>
    <w:rsid w:val="00B35FBF"/>
    <w:rsid w:val="00B36604"/>
    <w:rsid w:val="00B36817"/>
    <w:rsid w:val="00B36A04"/>
    <w:rsid w:val="00B36D32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352"/>
    <w:rsid w:val="00B416B0"/>
    <w:rsid w:val="00B41960"/>
    <w:rsid w:val="00B4198D"/>
    <w:rsid w:val="00B41992"/>
    <w:rsid w:val="00B41A10"/>
    <w:rsid w:val="00B41AAC"/>
    <w:rsid w:val="00B41B42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3F36"/>
    <w:rsid w:val="00B4430B"/>
    <w:rsid w:val="00B44310"/>
    <w:rsid w:val="00B44391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23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E4"/>
    <w:rsid w:val="00B467A0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A8A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2D"/>
    <w:rsid w:val="00B536F5"/>
    <w:rsid w:val="00B53E40"/>
    <w:rsid w:val="00B53F1C"/>
    <w:rsid w:val="00B53F65"/>
    <w:rsid w:val="00B53FAF"/>
    <w:rsid w:val="00B53FD0"/>
    <w:rsid w:val="00B5401E"/>
    <w:rsid w:val="00B541B5"/>
    <w:rsid w:val="00B542EB"/>
    <w:rsid w:val="00B54566"/>
    <w:rsid w:val="00B546C4"/>
    <w:rsid w:val="00B54BCB"/>
    <w:rsid w:val="00B54BDC"/>
    <w:rsid w:val="00B54DCD"/>
    <w:rsid w:val="00B54F7C"/>
    <w:rsid w:val="00B54FAA"/>
    <w:rsid w:val="00B5509A"/>
    <w:rsid w:val="00B550D8"/>
    <w:rsid w:val="00B55162"/>
    <w:rsid w:val="00B553D1"/>
    <w:rsid w:val="00B55433"/>
    <w:rsid w:val="00B55618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656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D7C"/>
    <w:rsid w:val="00B63E94"/>
    <w:rsid w:val="00B63F7D"/>
    <w:rsid w:val="00B64064"/>
    <w:rsid w:val="00B6431F"/>
    <w:rsid w:val="00B6437B"/>
    <w:rsid w:val="00B64439"/>
    <w:rsid w:val="00B64479"/>
    <w:rsid w:val="00B644CF"/>
    <w:rsid w:val="00B645A6"/>
    <w:rsid w:val="00B64A59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048"/>
    <w:rsid w:val="00B67187"/>
    <w:rsid w:val="00B6733A"/>
    <w:rsid w:val="00B673AD"/>
    <w:rsid w:val="00B6766B"/>
    <w:rsid w:val="00B67681"/>
    <w:rsid w:val="00B67741"/>
    <w:rsid w:val="00B6789A"/>
    <w:rsid w:val="00B67A47"/>
    <w:rsid w:val="00B67B72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5BBA"/>
    <w:rsid w:val="00B7641C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CE0"/>
    <w:rsid w:val="00B85E49"/>
    <w:rsid w:val="00B8616B"/>
    <w:rsid w:val="00B862B3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DBE"/>
    <w:rsid w:val="00B87E49"/>
    <w:rsid w:val="00B87EEE"/>
    <w:rsid w:val="00B87EF2"/>
    <w:rsid w:val="00B900E9"/>
    <w:rsid w:val="00B9012D"/>
    <w:rsid w:val="00B9052A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3FC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AC9"/>
    <w:rsid w:val="00B92B74"/>
    <w:rsid w:val="00B92E06"/>
    <w:rsid w:val="00B92E14"/>
    <w:rsid w:val="00B92F25"/>
    <w:rsid w:val="00B92F4B"/>
    <w:rsid w:val="00B92FDC"/>
    <w:rsid w:val="00B9305E"/>
    <w:rsid w:val="00B930F6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D7"/>
    <w:rsid w:val="00B95341"/>
    <w:rsid w:val="00B9536A"/>
    <w:rsid w:val="00B953FA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A4E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6E9"/>
    <w:rsid w:val="00BA1913"/>
    <w:rsid w:val="00BA198C"/>
    <w:rsid w:val="00BA1AD6"/>
    <w:rsid w:val="00BA1C33"/>
    <w:rsid w:val="00BA1D22"/>
    <w:rsid w:val="00BA1DA0"/>
    <w:rsid w:val="00BA1DF1"/>
    <w:rsid w:val="00BA1F19"/>
    <w:rsid w:val="00BA1FBE"/>
    <w:rsid w:val="00BA20CC"/>
    <w:rsid w:val="00BA23F6"/>
    <w:rsid w:val="00BA242D"/>
    <w:rsid w:val="00BA246A"/>
    <w:rsid w:val="00BA25ED"/>
    <w:rsid w:val="00BA27FC"/>
    <w:rsid w:val="00BA2DF2"/>
    <w:rsid w:val="00BA3271"/>
    <w:rsid w:val="00BA36FF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1CF4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C76"/>
    <w:rsid w:val="00BB3EB4"/>
    <w:rsid w:val="00BB3EEF"/>
    <w:rsid w:val="00BB4212"/>
    <w:rsid w:val="00BB4403"/>
    <w:rsid w:val="00BB46BF"/>
    <w:rsid w:val="00BB47C3"/>
    <w:rsid w:val="00BB4858"/>
    <w:rsid w:val="00BB4A4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B24"/>
    <w:rsid w:val="00BC0DBD"/>
    <w:rsid w:val="00BC0E3E"/>
    <w:rsid w:val="00BC0EBB"/>
    <w:rsid w:val="00BC0EF4"/>
    <w:rsid w:val="00BC0FF3"/>
    <w:rsid w:val="00BC13D1"/>
    <w:rsid w:val="00BC1469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08"/>
    <w:rsid w:val="00BC5EB0"/>
    <w:rsid w:val="00BC6135"/>
    <w:rsid w:val="00BC61AA"/>
    <w:rsid w:val="00BC6262"/>
    <w:rsid w:val="00BC6628"/>
    <w:rsid w:val="00BC66A1"/>
    <w:rsid w:val="00BC66A9"/>
    <w:rsid w:val="00BC67DF"/>
    <w:rsid w:val="00BC6C07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00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170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0E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2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95B"/>
    <w:rsid w:val="00BD6CD9"/>
    <w:rsid w:val="00BD6D6D"/>
    <w:rsid w:val="00BD7023"/>
    <w:rsid w:val="00BD720C"/>
    <w:rsid w:val="00BD7317"/>
    <w:rsid w:val="00BD732A"/>
    <w:rsid w:val="00BD7D9E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A40"/>
    <w:rsid w:val="00BE4B1D"/>
    <w:rsid w:val="00BE4BD2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3B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7B7"/>
    <w:rsid w:val="00BF0A9D"/>
    <w:rsid w:val="00BF0DAE"/>
    <w:rsid w:val="00BF0F34"/>
    <w:rsid w:val="00BF10B7"/>
    <w:rsid w:val="00BF114E"/>
    <w:rsid w:val="00BF1401"/>
    <w:rsid w:val="00BF1480"/>
    <w:rsid w:val="00BF1651"/>
    <w:rsid w:val="00BF165F"/>
    <w:rsid w:val="00BF1A35"/>
    <w:rsid w:val="00BF1BD7"/>
    <w:rsid w:val="00BF1CA3"/>
    <w:rsid w:val="00BF1D73"/>
    <w:rsid w:val="00BF2168"/>
    <w:rsid w:val="00BF225C"/>
    <w:rsid w:val="00BF26BE"/>
    <w:rsid w:val="00BF26C3"/>
    <w:rsid w:val="00BF2803"/>
    <w:rsid w:val="00BF2AE0"/>
    <w:rsid w:val="00BF2D63"/>
    <w:rsid w:val="00BF2DA2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4C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F0"/>
    <w:rsid w:val="00BF607A"/>
    <w:rsid w:val="00BF63C4"/>
    <w:rsid w:val="00BF6512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53"/>
    <w:rsid w:val="00C021BB"/>
    <w:rsid w:val="00C021EB"/>
    <w:rsid w:val="00C02299"/>
    <w:rsid w:val="00C0234C"/>
    <w:rsid w:val="00C0240F"/>
    <w:rsid w:val="00C02767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239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216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AB3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65D"/>
    <w:rsid w:val="00C146FE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6DE"/>
    <w:rsid w:val="00C2272E"/>
    <w:rsid w:val="00C22858"/>
    <w:rsid w:val="00C229AA"/>
    <w:rsid w:val="00C22D3C"/>
    <w:rsid w:val="00C22E1B"/>
    <w:rsid w:val="00C22E2A"/>
    <w:rsid w:val="00C23572"/>
    <w:rsid w:val="00C236CF"/>
    <w:rsid w:val="00C23987"/>
    <w:rsid w:val="00C23A73"/>
    <w:rsid w:val="00C23BF7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90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2B4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361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905"/>
    <w:rsid w:val="00C43ADE"/>
    <w:rsid w:val="00C445BE"/>
    <w:rsid w:val="00C44609"/>
    <w:rsid w:val="00C44C6E"/>
    <w:rsid w:val="00C44FC3"/>
    <w:rsid w:val="00C45349"/>
    <w:rsid w:val="00C4561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6D59"/>
    <w:rsid w:val="00C46DF3"/>
    <w:rsid w:val="00C470B9"/>
    <w:rsid w:val="00C47118"/>
    <w:rsid w:val="00C473FF"/>
    <w:rsid w:val="00C47432"/>
    <w:rsid w:val="00C4764A"/>
    <w:rsid w:val="00C47885"/>
    <w:rsid w:val="00C47A6F"/>
    <w:rsid w:val="00C47C92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9D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27"/>
    <w:rsid w:val="00C55153"/>
    <w:rsid w:val="00C551B9"/>
    <w:rsid w:val="00C551FE"/>
    <w:rsid w:val="00C55220"/>
    <w:rsid w:val="00C55335"/>
    <w:rsid w:val="00C55368"/>
    <w:rsid w:val="00C553AD"/>
    <w:rsid w:val="00C553B0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9C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CB0"/>
    <w:rsid w:val="00C60E2E"/>
    <w:rsid w:val="00C610D2"/>
    <w:rsid w:val="00C61270"/>
    <w:rsid w:val="00C6144E"/>
    <w:rsid w:val="00C618C7"/>
    <w:rsid w:val="00C619AA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B86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B3E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59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98D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5F6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B48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C35"/>
    <w:rsid w:val="00C80C55"/>
    <w:rsid w:val="00C80D62"/>
    <w:rsid w:val="00C80DE5"/>
    <w:rsid w:val="00C8116B"/>
    <w:rsid w:val="00C813CD"/>
    <w:rsid w:val="00C81487"/>
    <w:rsid w:val="00C81729"/>
    <w:rsid w:val="00C81CC0"/>
    <w:rsid w:val="00C81E70"/>
    <w:rsid w:val="00C8207F"/>
    <w:rsid w:val="00C8272D"/>
    <w:rsid w:val="00C82922"/>
    <w:rsid w:val="00C82968"/>
    <w:rsid w:val="00C82CCB"/>
    <w:rsid w:val="00C82DD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E7C"/>
    <w:rsid w:val="00C83F3E"/>
    <w:rsid w:val="00C840B4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9E4"/>
    <w:rsid w:val="00C87CFC"/>
    <w:rsid w:val="00C87DA1"/>
    <w:rsid w:val="00C900CA"/>
    <w:rsid w:val="00C902DA"/>
    <w:rsid w:val="00C9057C"/>
    <w:rsid w:val="00C90960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A0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EAA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EDE"/>
    <w:rsid w:val="00C97FC4"/>
    <w:rsid w:val="00CA0370"/>
    <w:rsid w:val="00CA03BA"/>
    <w:rsid w:val="00CA043C"/>
    <w:rsid w:val="00CA057D"/>
    <w:rsid w:val="00CA0849"/>
    <w:rsid w:val="00CA0A26"/>
    <w:rsid w:val="00CA0A48"/>
    <w:rsid w:val="00CA0B23"/>
    <w:rsid w:val="00CA0BEF"/>
    <w:rsid w:val="00CA0D2F"/>
    <w:rsid w:val="00CA0E21"/>
    <w:rsid w:val="00CA0EF4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41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47D"/>
    <w:rsid w:val="00CA3589"/>
    <w:rsid w:val="00CA35CB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789"/>
    <w:rsid w:val="00CA5835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3A8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4CC"/>
    <w:rsid w:val="00CC0565"/>
    <w:rsid w:val="00CC07C1"/>
    <w:rsid w:val="00CC07C7"/>
    <w:rsid w:val="00CC07CB"/>
    <w:rsid w:val="00CC08D3"/>
    <w:rsid w:val="00CC0908"/>
    <w:rsid w:val="00CC0DDB"/>
    <w:rsid w:val="00CC0EB8"/>
    <w:rsid w:val="00CC102B"/>
    <w:rsid w:val="00CC11C7"/>
    <w:rsid w:val="00CC11D8"/>
    <w:rsid w:val="00CC1206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50B"/>
    <w:rsid w:val="00CC259B"/>
    <w:rsid w:val="00CC2701"/>
    <w:rsid w:val="00CC293A"/>
    <w:rsid w:val="00CC2A27"/>
    <w:rsid w:val="00CC2C05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507"/>
    <w:rsid w:val="00CC5883"/>
    <w:rsid w:val="00CC5A11"/>
    <w:rsid w:val="00CC5BF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009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7F2"/>
    <w:rsid w:val="00CD0989"/>
    <w:rsid w:val="00CD0AEA"/>
    <w:rsid w:val="00CD0F55"/>
    <w:rsid w:val="00CD1082"/>
    <w:rsid w:val="00CD10A8"/>
    <w:rsid w:val="00CD12CC"/>
    <w:rsid w:val="00CD12DC"/>
    <w:rsid w:val="00CD14C4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C3C"/>
    <w:rsid w:val="00CE0DED"/>
    <w:rsid w:val="00CE0FA8"/>
    <w:rsid w:val="00CE137E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5E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C1A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385"/>
    <w:rsid w:val="00CF039B"/>
    <w:rsid w:val="00CF0422"/>
    <w:rsid w:val="00CF088D"/>
    <w:rsid w:val="00CF0C9C"/>
    <w:rsid w:val="00CF130A"/>
    <w:rsid w:val="00CF13AF"/>
    <w:rsid w:val="00CF1441"/>
    <w:rsid w:val="00CF1B11"/>
    <w:rsid w:val="00CF1BDA"/>
    <w:rsid w:val="00CF1D86"/>
    <w:rsid w:val="00CF2564"/>
    <w:rsid w:val="00CF2A99"/>
    <w:rsid w:val="00CF2AE6"/>
    <w:rsid w:val="00CF2B39"/>
    <w:rsid w:val="00CF304C"/>
    <w:rsid w:val="00CF393C"/>
    <w:rsid w:val="00CF3C43"/>
    <w:rsid w:val="00CF3C57"/>
    <w:rsid w:val="00CF404F"/>
    <w:rsid w:val="00CF414C"/>
    <w:rsid w:val="00CF4219"/>
    <w:rsid w:val="00CF429A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DBF"/>
    <w:rsid w:val="00CF5EEA"/>
    <w:rsid w:val="00CF60CE"/>
    <w:rsid w:val="00CF62E7"/>
    <w:rsid w:val="00CF635E"/>
    <w:rsid w:val="00CF63C0"/>
    <w:rsid w:val="00CF660A"/>
    <w:rsid w:val="00CF669A"/>
    <w:rsid w:val="00CF66A1"/>
    <w:rsid w:val="00CF6FCC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BE3"/>
    <w:rsid w:val="00D00C21"/>
    <w:rsid w:val="00D00C55"/>
    <w:rsid w:val="00D00FD7"/>
    <w:rsid w:val="00D010A1"/>
    <w:rsid w:val="00D012CB"/>
    <w:rsid w:val="00D0137F"/>
    <w:rsid w:val="00D0151D"/>
    <w:rsid w:val="00D01726"/>
    <w:rsid w:val="00D01B3A"/>
    <w:rsid w:val="00D01B7C"/>
    <w:rsid w:val="00D01BC3"/>
    <w:rsid w:val="00D01D09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88"/>
    <w:rsid w:val="00D036AA"/>
    <w:rsid w:val="00D037CD"/>
    <w:rsid w:val="00D0389B"/>
    <w:rsid w:val="00D03C34"/>
    <w:rsid w:val="00D03E4B"/>
    <w:rsid w:val="00D03F84"/>
    <w:rsid w:val="00D043D5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0BF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B5"/>
    <w:rsid w:val="00D14B41"/>
    <w:rsid w:val="00D14B54"/>
    <w:rsid w:val="00D14CF3"/>
    <w:rsid w:val="00D14E2E"/>
    <w:rsid w:val="00D1520A"/>
    <w:rsid w:val="00D1542D"/>
    <w:rsid w:val="00D15649"/>
    <w:rsid w:val="00D1577A"/>
    <w:rsid w:val="00D15780"/>
    <w:rsid w:val="00D15E36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A9B"/>
    <w:rsid w:val="00D21B2C"/>
    <w:rsid w:val="00D21F98"/>
    <w:rsid w:val="00D220D9"/>
    <w:rsid w:val="00D2266D"/>
    <w:rsid w:val="00D22A83"/>
    <w:rsid w:val="00D22B05"/>
    <w:rsid w:val="00D22C26"/>
    <w:rsid w:val="00D22CD3"/>
    <w:rsid w:val="00D22CF9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6F8"/>
    <w:rsid w:val="00D278A2"/>
    <w:rsid w:val="00D2796E"/>
    <w:rsid w:val="00D279E0"/>
    <w:rsid w:val="00D27D25"/>
    <w:rsid w:val="00D27D58"/>
    <w:rsid w:val="00D27FC8"/>
    <w:rsid w:val="00D3013A"/>
    <w:rsid w:val="00D30348"/>
    <w:rsid w:val="00D30360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1CCF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48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A0F"/>
    <w:rsid w:val="00D37CEC"/>
    <w:rsid w:val="00D37EC3"/>
    <w:rsid w:val="00D37FF0"/>
    <w:rsid w:val="00D40246"/>
    <w:rsid w:val="00D403B4"/>
    <w:rsid w:val="00D403BF"/>
    <w:rsid w:val="00D40B51"/>
    <w:rsid w:val="00D40C4A"/>
    <w:rsid w:val="00D40CD6"/>
    <w:rsid w:val="00D40E05"/>
    <w:rsid w:val="00D41072"/>
    <w:rsid w:val="00D4108F"/>
    <w:rsid w:val="00D410DF"/>
    <w:rsid w:val="00D410E6"/>
    <w:rsid w:val="00D413F9"/>
    <w:rsid w:val="00D4168F"/>
    <w:rsid w:val="00D41691"/>
    <w:rsid w:val="00D418D0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4FA6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9A"/>
    <w:rsid w:val="00D510E8"/>
    <w:rsid w:val="00D512E5"/>
    <w:rsid w:val="00D513FC"/>
    <w:rsid w:val="00D51A8E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28C"/>
    <w:rsid w:val="00D554A8"/>
    <w:rsid w:val="00D55619"/>
    <w:rsid w:val="00D5577E"/>
    <w:rsid w:val="00D559C0"/>
    <w:rsid w:val="00D55A23"/>
    <w:rsid w:val="00D55A44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DBE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746"/>
    <w:rsid w:val="00D61801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21F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3F39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016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A56"/>
    <w:rsid w:val="00D72B7F"/>
    <w:rsid w:val="00D72BDE"/>
    <w:rsid w:val="00D73015"/>
    <w:rsid w:val="00D7308C"/>
    <w:rsid w:val="00D731D6"/>
    <w:rsid w:val="00D734B5"/>
    <w:rsid w:val="00D735DF"/>
    <w:rsid w:val="00D7389C"/>
    <w:rsid w:val="00D738C2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B87"/>
    <w:rsid w:val="00D77194"/>
    <w:rsid w:val="00D771AA"/>
    <w:rsid w:val="00D7724A"/>
    <w:rsid w:val="00D7764C"/>
    <w:rsid w:val="00D776DA"/>
    <w:rsid w:val="00D77781"/>
    <w:rsid w:val="00D777CF"/>
    <w:rsid w:val="00D77D28"/>
    <w:rsid w:val="00D77EF4"/>
    <w:rsid w:val="00D77EF6"/>
    <w:rsid w:val="00D801AF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2FF0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3C07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8E0"/>
    <w:rsid w:val="00D9298C"/>
    <w:rsid w:val="00D92A04"/>
    <w:rsid w:val="00D92A91"/>
    <w:rsid w:val="00D92B12"/>
    <w:rsid w:val="00D92BEF"/>
    <w:rsid w:val="00D92CCF"/>
    <w:rsid w:val="00D92F56"/>
    <w:rsid w:val="00D931E2"/>
    <w:rsid w:val="00D934E5"/>
    <w:rsid w:val="00D93719"/>
    <w:rsid w:val="00D939FD"/>
    <w:rsid w:val="00D93A3A"/>
    <w:rsid w:val="00D93B11"/>
    <w:rsid w:val="00D93B53"/>
    <w:rsid w:val="00D93C24"/>
    <w:rsid w:val="00D94234"/>
    <w:rsid w:val="00D9437F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508"/>
    <w:rsid w:val="00D97654"/>
    <w:rsid w:val="00D97766"/>
    <w:rsid w:val="00D97C0A"/>
    <w:rsid w:val="00D97DAA"/>
    <w:rsid w:val="00D97EB4"/>
    <w:rsid w:val="00DA0078"/>
    <w:rsid w:val="00DA018D"/>
    <w:rsid w:val="00DA0259"/>
    <w:rsid w:val="00DA0546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DFC"/>
    <w:rsid w:val="00DA2E17"/>
    <w:rsid w:val="00DA2E2C"/>
    <w:rsid w:val="00DA304D"/>
    <w:rsid w:val="00DA3065"/>
    <w:rsid w:val="00DA3095"/>
    <w:rsid w:val="00DA34D6"/>
    <w:rsid w:val="00DA36D3"/>
    <w:rsid w:val="00DA38D5"/>
    <w:rsid w:val="00DA3AE1"/>
    <w:rsid w:val="00DA3FD4"/>
    <w:rsid w:val="00DA43AB"/>
    <w:rsid w:val="00DA4506"/>
    <w:rsid w:val="00DA4620"/>
    <w:rsid w:val="00DA4784"/>
    <w:rsid w:val="00DA49A0"/>
    <w:rsid w:val="00DA4B10"/>
    <w:rsid w:val="00DA4D04"/>
    <w:rsid w:val="00DA4E8A"/>
    <w:rsid w:val="00DA517E"/>
    <w:rsid w:val="00DA52B8"/>
    <w:rsid w:val="00DA53BC"/>
    <w:rsid w:val="00DA53CC"/>
    <w:rsid w:val="00DA5593"/>
    <w:rsid w:val="00DA55FB"/>
    <w:rsid w:val="00DA58FB"/>
    <w:rsid w:val="00DA597C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8DB"/>
    <w:rsid w:val="00DA79B1"/>
    <w:rsid w:val="00DA7BD2"/>
    <w:rsid w:val="00DA7C9F"/>
    <w:rsid w:val="00DA7D3D"/>
    <w:rsid w:val="00DB0609"/>
    <w:rsid w:val="00DB0CA8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2EA2"/>
    <w:rsid w:val="00DB341E"/>
    <w:rsid w:val="00DB34E0"/>
    <w:rsid w:val="00DB3623"/>
    <w:rsid w:val="00DB367D"/>
    <w:rsid w:val="00DB399C"/>
    <w:rsid w:val="00DB3C3F"/>
    <w:rsid w:val="00DB41C2"/>
    <w:rsid w:val="00DB4261"/>
    <w:rsid w:val="00DB4450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8AB"/>
    <w:rsid w:val="00DB59E2"/>
    <w:rsid w:val="00DB5FAE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0BD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4E2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E56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558"/>
    <w:rsid w:val="00DD6731"/>
    <w:rsid w:val="00DD6A2A"/>
    <w:rsid w:val="00DD6BE5"/>
    <w:rsid w:val="00DD6CFF"/>
    <w:rsid w:val="00DD6EA4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AD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8EC"/>
    <w:rsid w:val="00DE1C22"/>
    <w:rsid w:val="00DE1EDB"/>
    <w:rsid w:val="00DE23FF"/>
    <w:rsid w:val="00DE249D"/>
    <w:rsid w:val="00DE2804"/>
    <w:rsid w:val="00DE2AC1"/>
    <w:rsid w:val="00DE2CDE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55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D9A"/>
    <w:rsid w:val="00DF05BC"/>
    <w:rsid w:val="00DF05C8"/>
    <w:rsid w:val="00DF0768"/>
    <w:rsid w:val="00DF0C29"/>
    <w:rsid w:val="00DF0C96"/>
    <w:rsid w:val="00DF0FD9"/>
    <w:rsid w:val="00DF15B0"/>
    <w:rsid w:val="00DF1795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3F96"/>
    <w:rsid w:val="00DF4065"/>
    <w:rsid w:val="00DF40E0"/>
    <w:rsid w:val="00DF4192"/>
    <w:rsid w:val="00DF41CC"/>
    <w:rsid w:val="00DF430A"/>
    <w:rsid w:val="00DF45C8"/>
    <w:rsid w:val="00DF4B52"/>
    <w:rsid w:val="00DF4C6D"/>
    <w:rsid w:val="00DF4E1B"/>
    <w:rsid w:val="00DF5018"/>
    <w:rsid w:val="00DF522A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A56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E7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69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6C0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5D"/>
    <w:rsid w:val="00E115D7"/>
    <w:rsid w:val="00E11835"/>
    <w:rsid w:val="00E11877"/>
    <w:rsid w:val="00E11A77"/>
    <w:rsid w:val="00E11D5A"/>
    <w:rsid w:val="00E11D68"/>
    <w:rsid w:val="00E11E26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2FC6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5F7A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88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B65"/>
    <w:rsid w:val="00E20D0A"/>
    <w:rsid w:val="00E210A3"/>
    <w:rsid w:val="00E211FB"/>
    <w:rsid w:val="00E21467"/>
    <w:rsid w:val="00E2162E"/>
    <w:rsid w:val="00E21698"/>
    <w:rsid w:val="00E217CB"/>
    <w:rsid w:val="00E219AB"/>
    <w:rsid w:val="00E21BB5"/>
    <w:rsid w:val="00E21D2F"/>
    <w:rsid w:val="00E21DA1"/>
    <w:rsid w:val="00E22052"/>
    <w:rsid w:val="00E22130"/>
    <w:rsid w:val="00E222A0"/>
    <w:rsid w:val="00E222FD"/>
    <w:rsid w:val="00E225C4"/>
    <w:rsid w:val="00E22624"/>
    <w:rsid w:val="00E22D8F"/>
    <w:rsid w:val="00E22FEC"/>
    <w:rsid w:val="00E2326C"/>
    <w:rsid w:val="00E233C7"/>
    <w:rsid w:val="00E23528"/>
    <w:rsid w:val="00E23723"/>
    <w:rsid w:val="00E23918"/>
    <w:rsid w:val="00E23940"/>
    <w:rsid w:val="00E23B7A"/>
    <w:rsid w:val="00E23ED8"/>
    <w:rsid w:val="00E2408E"/>
    <w:rsid w:val="00E2427C"/>
    <w:rsid w:val="00E24295"/>
    <w:rsid w:val="00E242D5"/>
    <w:rsid w:val="00E242EA"/>
    <w:rsid w:val="00E24406"/>
    <w:rsid w:val="00E245F9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3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1AB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A50"/>
    <w:rsid w:val="00E32B0C"/>
    <w:rsid w:val="00E32BBD"/>
    <w:rsid w:val="00E32C82"/>
    <w:rsid w:val="00E32CB2"/>
    <w:rsid w:val="00E32EC7"/>
    <w:rsid w:val="00E32EE7"/>
    <w:rsid w:val="00E33065"/>
    <w:rsid w:val="00E330D5"/>
    <w:rsid w:val="00E33237"/>
    <w:rsid w:val="00E333F7"/>
    <w:rsid w:val="00E33484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7A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519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8A5"/>
    <w:rsid w:val="00E47A6C"/>
    <w:rsid w:val="00E47A88"/>
    <w:rsid w:val="00E47C75"/>
    <w:rsid w:val="00E47C90"/>
    <w:rsid w:val="00E47D46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4EBF"/>
    <w:rsid w:val="00E55056"/>
    <w:rsid w:val="00E55079"/>
    <w:rsid w:val="00E556E9"/>
    <w:rsid w:val="00E557A0"/>
    <w:rsid w:val="00E557B2"/>
    <w:rsid w:val="00E5589A"/>
    <w:rsid w:val="00E558B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0A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BA"/>
    <w:rsid w:val="00E644DA"/>
    <w:rsid w:val="00E64634"/>
    <w:rsid w:val="00E64A4A"/>
    <w:rsid w:val="00E64D54"/>
    <w:rsid w:val="00E64FEE"/>
    <w:rsid w:val="00E65220"/>
    <w:rsid w:val="00E65354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58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450"/>
    <w:rsid w:val="00E705CB"/>
    <w:rsid w:val="00E705F0"/>
    <w:rsid w:val="00E708F1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7D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5BD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2C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1E75"/>
    <w:rsid w:val="00E92168"/>
    <w:rsid w:val="00E922A6"/>
    <w:rsid w:val="00E924DA"/>
    <w:rsid w:val="00E92550"/>
    <w:rsid w:val="00E92597"/>
    <w:rsid w:val="00E9274B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BF9"/>
    <w:rsid w:val="00E95CF4"/>
    <w:rsid w:val="00E95E85"/>
    <w:rsid w:val="00E95EA1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D1A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CB5"/>
    <w:rsid w:val="00EA2F8C"/>
    <w:rsid w:val="00EA3110"/>
    <w:rsid w:val="00EA32C4"/>
    <w:rsid w:val="00EA342F"/>
    <w:rsid w:val="00EA3D1F"/>
    <w:rsid w:val="00EA40E5"/>
    <w:rsid w:val="00EA41AC"/>
    <w:rsid w:val="00EA45BC"/>
    <w:rsid w:val="00EA4706"/>
    <w:rsid w:val="00EA48BB"/>
    <w:rsid w:val="00EA4D16"/>
    <w:rsid w:val="00EA4D25"/>
    <w:rsid w:val="00EA4D2D"/>
    <w:rsid w:val="00EA4F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C18"/>
    <w:rsid w:val="00EA5D9E"/>
    <w:rsid w:val="00EA5F56"/>
    <w:rsid w:val="00EA5F76"/>
    <w:rsid w:val="00EA5FC8"/>
    <w:rsid w:val="00EA66B2"/>
    <w:rsid w:val="00EA67F5"/>
    <w:rsid w:val="00EA6D06"/>
    <w:rsid w:val="00EA736E"/>
    <w:rsid w:val="00EA7648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5E0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A0"/>
    <w:rsid w:val="00EB63FA"/>
    <w:rsid w:val="00EB6872"/>
    <w:rsid w:val="00EB6CFB"/>
    <w:rsid w:val="00EB6D6E"/>
    <w:rsid w:val="00EB6D94"/>
    <w:rsid w:val="00EB7226"/>
    <w:rsid w:val="00EB7337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1BEB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4D1"/>
    <w:rsid w:val="00EC3558"/>
    <w:rsid w:val="00EC3844"/>
    <w:rsid w:val="00EC3950"/>
    <w:rsid w:val="00EC39E7"/>
    <w:rsid w:val="00EC3C0B"/>
    <w:rsid w:val="00EC3D70"/>
    <w:rsid w:val="00EC4425"/>
    <w:rsid w:val="00EC44C8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B7E"/>
    <w:rsid w:val="00ED2DCB"/>
    <w:rsid w:val="00ED3131"/>
    <w:rsid w:val="00ED34D6"/>
    <w:rsid w:val="00ED34F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06"/>
    <w:rsid w:val="00ED67AC"/>
    <w:rsid w:val="00ED67D5"/>
    <w:rsid w:val="00ED68E4"/>
    <w:rsid w:val="00ED6A48"/>
    <w:rsid w:val="00ED6E81"/>
    <w:rsid w:val="00ED7019"/>
    <w:rsid w:val="00ED7470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C0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04A"/>
    <w:rsid w:val="00EE52B7"/>
    <w:rsid w:val="00EE534C"/>
    <w:rsid w:val="00EE5677"/>
    <w:rsid w:val="00EE5806"/>
    <w:rsid w:val="00EE5B34"/>
    <w:rsid w:val="00EE5BAF"/>
    <w:rsid w:val="00EE6104"/>
    <w:rsid w:val="00EE6500"/>
    <w:rsid w:val="00EE6668"/>
    <w:rsid w:val="00EE6898"/>
    <w:rsid w:val="00EE6984"/>
    <w:rsid w:val="00EE69A4"/>
    <w:rsid w:val="00EE6C8E"/>
    <w:rsid w:val="00EE7125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5E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75A"/>
    <w:rsid w:val="00EF4A02"/>
    <w:rsid w:val="00EF4A50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ADB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75"/>
    <w:rsid w:val="00F007FE"/>
    <w:rsid w:val="00F0089D"/>
    <w:rsid w:val="00F00956"/>
    <w:rsid w:val="00F0099B"/>
    <w:rsid w:val="00F00CB6"/>
    <w:rsid w:val="00F00CBB"/>
    <w:rsid w:val="00F011F7"/>
    <w:rsid w:val="00F01261"/>
    <w:rsid w:val="00F012A5"/>
    <w:rsid w:val="00F01351"/>
    <w:rsid w:val="00F01402"/>
    <w:rsid w:val="00F01406"/>
    <w:rsid w:val="00F014AF"/>
    <w:rsid w:val="00F016D4"/>
    <w:rsid w:val="00F019E0"/>
    <w:rsid w:val="00F019EA"/>
    <w:rsid w:val="00F01A59"/>
    <w:rsid w:val="00F01A6E"/>
    <w:rsid w:val="00F01BAB"/>
    <w:rsid w:val="00F01C04"/>
    <w:rsid w:val="00F020E4"/>
    <w:rsid w:val="00F02245"/>
    <w:rsid w:val="00F025AA"/>
    <w:rsid w:val="00F02695"/>
    <w:rsid w:val="00F026AE"/>
    <w:rsid w:val="00F02AB2"/>
    <w:rsid w:val="00F02B09"/>
    <w:rsid w:val="00F02BFB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92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1F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13C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2E6"/>
    <w:rsid w:val="00F136C1"/>
    <w:rsid w:val="00F13765"/>
    <w:rsid w:val="00F13806"/>
    <w:rsid w:val="00F139DC"/>
    <w:rsid w:val="00F13E1C"/>
    <w:rsid w:val="00F13FEC"/>
    <w:rsid w:val="00F14006"/>
    <w:rsid w:val="00F1400E"/>
    <w:rsid w:val="00F140AD"/>
    <w:rsid w:val="00F1429C"/>
    <w:rsid w:val="00F142D6"/>
    <w:rsid w:val="00F14B2E"/>
    <w:rsid w:val="00F14B4F"/>
    <w:rsid w:val="00F14FEB"/>
    <w:rsid w:val="00F1517F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58D"/>
    <w:rsid w:val="00F2166F"/>
    <w:rsid w:val="00F218CD"/>
    <w:rsid w:val="00F21A72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2F3B"/>
    <w:rsid w:val="00F230B6"/>
    <w:rsid w:val="00F23224"/>
    <w:rsid w:val="00F234A1"/>
    <w:rsid w:val="00F234F2"/>
    <w:rsid w:val="00F23753"/>
    <w:rsid w:val="00F237F4"/>
    <w:rsid w:val="00F2398D"/>
    <w:rsid w:val="00F23B35"/>
    <w:rsid w:val="00F23B3F"/>
    <w:rsid w:val="00F23EB1"/>
    <w:rsid w:val="00F23F5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1F2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4FBF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6F50"/>
    <w:rsid w:val="00F37085"/>
    <w:rsid w:val="00F37181"/>
    <w:rsid w:val="00F372F6"/>
    <w:rsid w:val="00F373F7"/>
    <w:rsid w:val="00F37425"/>
    <w:rsid w:val="00F3742D"/>
    <w:rsid w:val="00F374C7"/>
    <w:rsid w:val="00F37612"/>
    <w:rsid w:val="00F37823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B4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B3C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9BF"/>
    <w:rsid w:val="00F50CB4"/>
    <w:rsid w:val="00F50D1E"/>
    <w:rsid w:val="00F50DC0"/>
    <w:rsid w:val="00F50DE6"/>
    <w:rsid w:val="00F50FB8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73D"/>
    <w:rsid w:val="00F5386A"/>
    <w:rsid w:val="00F538B2"/>
    <w:rsid w:val="00F538B7"/>
    <w:rsid w:val="00F53988"/>
    <w:rsid w:val="00F53A0D"/>
    <w:rsid w:val="00F53E43"/>
    <w:rsid w:val="00F540E7"/>
    <w:rsid w:val="00F54168"/>
    <w:rsid w:val="00F541B5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0E"/>
    <w:rsid w:val="00F60D10"/>
    <w:rsid w:val="00F60D79"/>
    <w:rsid w:val="00F61186"/>
    <w:rsid w:val="00F611F2"/>
    <w:rsid w:val="00F6143A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B24"/>
    <w:rsid w:val="00F63FE5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6B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5E35"/>
    <w:rsid w:val="00F76182"/>
    <w:rsid w:val="00F762BC"/>
    <w:rsid w:val="00F7665A"/>
    <w:rsid w:val="00F76928"/>
    <w:rsid w:val="00F76AAF"/>
    <w:rsid w:val="00F76D8E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CFA"/>
    <w:rsid w:val="00F81DE1"/>
    <w:rsid w:val="00F81E1A"/>
    <w:rsid w:val="00F82160"/>
    <w:rsid w:val="00F826F3"/>
    <w:rsid w:val="00F82788"/>
    <w:rsid w:val="00F82807"/>
    <w:rsid w:val="00F82B65"/>
    <w:rsid w:val="00F82DFD"/>
    <w:rsid w:val="00F82E66"/>
    <w:rsid w:val="00F82EE8"/>
    <w:rsid w:val="00F83620"/>
    <w:rsid w:val="00F837A5"/>
    <w:rsid w:val="00F840F6"/>
    <w:rsid w:val="00F841AC"/>
    <w:rsid w:val="00F84229"/>
    <w:rsid w:val="00F84235"/>
    <w:rsid w:val="00F843A8"/>
    <w:rsid w:val="00F84427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A7C"/>
    <w:rsid w:val="00F87B05"/>
    <w:rsid w:val="00F87ED9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4CB"/>
    <w:rsid w:val="00F93541"/>
    <w:rsid w:val="00F9354E"/>
    <w:rsid w:val="00F936A7"/>
    <w:rsid w:val="00F9389D"/>
    <w:rsid w:val="00F93943"/>
    <w:rsid w:val="00F939D0"/>
    <w:rsid w:val="00F93BC8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9A0"/>
    <w:rsid w:val="00FA09FA"/>
    <w:rsid w:val="00FA0CFA"/>
    <w:rsid w:val="00FA0E44"/>
    <w:rsid w:val="00FA10C2"/>
    <w:rsid w:val="00FA127F"/>
    <w:rsid w:val="00FA1395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D22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19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2F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08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0C2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D5D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88C"/>
    <w:rsid w:val="00FB7A2B"/>
    <w:rsid w:val="00FB7A74"/>
    <w:rsid w:val="00FB7EF7"/>
    <w:rsid w:val="00FB7FAA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A6E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B21"/>
    <w:rsid w:val="00FC3FBC"/>
    <w:rsid w:val="00FC4A36"/>
    <w:rsid w:val="00FC4AFD"/>
    <w:rsid w:val="00FC4BBC"/>
    <w:rsid w:val="00FC4C0C"/>
    <w:rsid w:val="00FC4FF1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658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47"/>
    <w:rsid w:val="00FD1EB5"/>
    <w:rsid w:val="00FD22E2"/>
    <w:rsid w:val="00FD236F"/>
    <w:rsid w:val="00FD294E"/>
    <w:rsid w:val="00FD2AD2"/>
    <w:rsid w:val="00FD2F51"/>
    <w:rsid w:val="00FD2FA9"/>
    <w:rsid w:val="00FD31AA"/>
    <w:rsid w:val="00FD3958"/>
    <w:rsid w:val="00FD39F1"/>
    <w:rsid w:val="00FD3D83"/>
    <w:rsid w:val="00FD409A"/>
    <w:rsid w:val="00FD435A"/>
    <w:rsid w:val="00FD45B8"/>
    <w:rsid w:val="00FD4643"/>
    <w:rsid w:val="00FD47B7"/>
    <w:rsid w:val="00FD4BC2"/>
    <w:rsid w:val="00FD4DD8"/>
    <w:rsid w:val="00FD4E0F"/>
    <w:rsid w:val="00FD4FA0"/>
    <w:rsid w:val="00FD4FDD"/>
    <w:rsid w:val="00FD5006"/>
    <w:rsid w:val="00FD51EA"/>
    <w:rsid w:val="00FD53F9"/>
    <w:rsid w:val="00FD5672"/>
    <w:rsid w:val="00FD56D4"/>
    <w:rsid w:val="00FD58C0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175"/>
    <w:rsid w:val="00FE01E2"/>
    <w:rsid w:val="00FE03E4"/>
    <w:rsid w:val="00FE04AB"/>
    <w:rsid w:val="00FE055F"/>
    <w:rsid w:val="00FE0863"/>
    <w:rsid w:val="00FE0A0C"/>
    <w:rsid w:val="00FE0D8A"/>
    <w:rsid w:val="00FE0EED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8CF"/>
    <w:rsid w:val="00FE2F7A"/>
    <w:rsid w:val="00FE30B6"/>
    <w:rsid w:val="00FE3109"/>
    <w:rsid w:val="00FE3C07"/>
    <w:rsid w:val="00FE3D93"/>
    <w:rsid w:val="00FE3E5C"/>
    <w:rsid w:val="00FE3EA0"/>
    <w:rsid w:val="00FE4066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BEF"/>
    <w:rsid w:val="00FF0C30"/>
    <w:rsid w:val="00FF1007"/>
    <w:rsid w:val="00FF122C"/>
    <w:rsid w:val="00FF13B9"/>
    <w:rsid w:val="00FF1660"/>
    <w:rsid w:val="00FF1842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C86"/>
    <w:rsid w:val="00FF5DED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6F85"/>
    <w:rsid w:val="00FF7060"/>
    <w:rsid w:val="00FF75B3"/>
    <w:rsid w:val="00FF7636"/>
    <w:rsid w:val="00FF765F"/>
    <w:rsid w:val="00FF7989"/>
    <w:rsid w:val="00FF7D03"/>
    <w:rsid w:val="01C25F7D"/>
    <w:rsid w:val="031B02A5"/>
    <w:rsid w:val="0365741F"/>
    <w:rsid w:val="0487040B"/>
    <w:rsid w:val="04A3012C"/>
    <w:rsid w:val="05A8185E"/>
    <w:rsid w:val="05DC58AA"/>
    <w:rsid w:val="068602C1"/>
    <w:rsid w:val="06FB5D01"/>
    <w:rsid w:val="078E5270"/>
    <w:rsid w:val="09DF25C2"/>
    <w:rsid w:val="09EE53EF"/>
    <w:rsid w:val="0A420FE1"/>
    <w:rsid w:val="0A5C798D"/>
    <w:rsid w:val="0A70662D"/>
    <w:rsid w:val="0A844BBF"/>
    <w:rsid w:val="0A9C61F8"/>
    <w:rsid w:val="0AD36DA8"/>
    <w:rsid w:val="0AE4097E"/>
    <w:rsid w:val="0B136D59"/>
    <w:rsid w:val="0B660C1A"/>
    <w:rsid w:val="0C464F2F"/>
    <w:rsid w:val="0C4E5BBE"/>
    <w:rsid w:val="0D5762EC"/>
    <w:rsid w:val="0D8032FE"/>
    <w:rsid w:val="0E7F1454"/>
    <w:rsid w:val="0F51041C"/>
    <w:rsid w:val="0FB04F4B"/>
    <w:rsid w:val="11437A52"/>
    <w:rsid w:val="11C0052E"/>
    <w:rsid w:val="11F05B10"/>
    <w:rsid w:val="11FC7955"/>
    <w:rsid w:val="12332A6C"/>
    <w:rsid w:val="12435284"/>
    <w:rsid w:val="12545FF0"/>
    <w:rsid w:val="12812D0D"/>
    <w:rsid w:val="12CC36E5"/>
    <w:rsid w:val="1449102A"/>
    <w:rsid w:val="14951E1C"/>
    <w:rsid w:val="14E95C60"/>
    <w:rsid w:val="15AF1FA3"/>
    <w:rsid w:val="165F45EB"/>
    <w:rsid w:val="16E3540A"/>
    <w:rsid w:val="17AB1930"/>
    <w:rsid w:val="17F93E0B"/>
    <w:rsid w:val="1911682C"/>
    <w:rsid w:val="1A2E3780"/>
    <w:rsid w:val="1BB40927"/>
    <w:rsid w:val="1BB43819"/>
    <w:rsid w:val="1C2638BB"/>
    <w:rsid w:val="1C455CA5"/>
    <w:rsid w:val="1C7836C6"/>
    <w:rsid w:val="1CA82B90"/>
    <w:rsid w:val="1D2C69D2"/>
    <w:rsid w:val="1D495F9C"/>
    <w:rsid w:val="1D54432D"/>
    <w:rsid w:val="1DCB19EE"/>
    <w:rsid w:val="1E9B2760"/>
    <w:rsid w:val="1FDD26D2"/>
    <w:rsid w:val="202A7E2E"/>
    <w:rsid w:val="20860158"/>
    <w:rsid w:val="20A70EA1"/>
    <w:rsid w:val="220A5266"/>
    <w:rsid w:val="22D8008E"/>
    <w:rsid w:val="231B63A7"/>
    <w:rsid w:val="239E00B4"/>
    <w:rsid w:val="23D24851"/>
    <w:rsid w:val="24F84634"/>
    <w:rsid w:val="251E74A4"/>
    <w:rsid w:val="27843CE5"/>
    <w:rsid w:val="27A04912"/>
    <w:rsid w:val="2B472EAD"/>
    <w:rsid w:val="2C9917B7"/>
    <w:rsid w:val="2CD30697"/>
    <w:rsid w:val="2D0D6AF0"/>
    <w:rsid w:val="2D2D0E83"/>
    <w:rsid w:val="2E3C43E6"/>
    <w:rsid w:val="2ED33660"/>
    <w:rsid w:val="2FE62223"/>
    <w:rsid w:val="300D4E4E"/>
    <w:rsid w:val="30305B1B"/>
    <w:rsid w:val="30A56DDE"/>
    <w:rsid w:val="31570E00"/>
    <w:rsid w:val="31BA4086"/>
    <w:rsid w:val="32C468C6"/>
    <w:rsid w:val="32EB653A"/>
    <w:rsid w:val="3462694F"/>
    <w:rsid w:val="34EC7004"/>
    <w:rsid w:val="36685E2B"/>
    <w:rsid w:val="36904890"/>
    <w:rsid w:val="36B40ABC"/>
    <w:rsid w:val="36EA1AA7"/>
    <w:rsid w:val="37556BD7"/>
    <w:rsid w:val="3798773B"/>
    <w:rsid w:val="392D0324"/>
    <w:rsid w:val="397A266B"/>
    <w:rsid w:val="3998390E"/>
    <w:rsid w:val="39D864CC"/>
    <w:rsid w:val="3B45152E"/>
    <w:rsid w:val="3B9528C7"/>
    <w:rsid w:val="3BCB6780"/>
    <w:rsid w:val="3C196E25"/>
    <w:rsid w:val="3DED132A"/>
    <w:rsid w:val="3FF5F3AE"/>
    <w:rsid w:val="400B001F"/>
    <w:rsid w:val="402A6B57"/>
    <w:rsid w:val="404717D2"/>
    <w:rsid w:val="40C31C84"/>
    <w:rsid w:val="41B617E9"/>
    <w:rsid w:val="42014C57"/>
    <w:rsid w:val="42174BFC"/>
    <w:rsid w:val="423D15C3"/>
    <w:rsid w:val="428D00BE"/>
    <w:rsid w:val="428D483B"/>
    <w:rsid w:val="42CD0A98"/>
    <w:rsid w:val="42E161D9"/>
    <w:rsid w:val="431A0C09"/>
    <w:rsid w:val="447A5D94"/>
    <w:rsid w:val="453A04A8"/>
    <w:rsid w:val="458D086A"/>
    <w:rsid w:val="477B5671"/>
    <w:rsid w:val="480E2158"/>
    <w:rsid w:val="48B14A50"/>
    <w:rsid w:val="4B65373A"/>
    <w:rsid w:val="4BF54BAD"/>
    <w:rsid w:val="4C0C47D3"/>
    <w:rsid w:val="4D00163A"/>
    <w:rsid w:val="4D6E0B97"/>
    <w:rsid w:val="4EBE7309"/>
    <w:rsid w:val="4EEC2B7B"/>
    <w:rsid w:val="4F0F5BE3"/>
    <w:rsid w:val="4F8E6612"/>
    <w:rsid w:val="4FC61FF0"/>
    <w:rsid w:val="50914F3C"/>
    <w:rsid w:val="52422029"/>
    <w:rsid w:val="52BF43D9"/>
    <w:rsid w:val="530467B7"/>
    <w:rsid w:val="53354186"/>
    <w:rsid w:val="53D004E8"/>
    <w:rsid w:val="54E838DC"/>
    <w:rsid w:val="55040901"/>
    <w:rsid w:val="55BD1336"/>
    <w:rsid w:val="56D0597B"/>
    <w:rsid w:val="56DF05DE"/>
    <w:rsid w:val="57FC6189"/>
    <w:rsid w:val="58767185"/>
    <w:rsid w:val="592503CD"/>
    <w:rsid w:val="59E15B96"/>
    <w:rsid w:val="5A2241C7"/>
    <w:rsid w:val="5A84219A"/>
    <w:rsid w:val="5A9F56BB"/>
    <w:rsid w:val="5B163F27"/>
    <w:rsid w:val="5B235C95"/>
    <w:rsid w:val="5B243716"/>
    <w:rsid w:val="5B28431B"/>
    <w:rsid w:val="5E7D6910"/>
    <w:rsid w:val="5E996A8E"/>
    <w:rsid w:val="5F073306"/>
    <w:rsid w:val="5F5F73B9"/>
    <w:rsid w:val="61AC454A"/>
    <w:rsid w:val="61CE6A9A"/>
    <w:rsid w:val="620174D7"/>
    <w:rsid w:val="626A7D5A"/>
    <w:rsid w:val="62C94D21"/>
    <w:rsid w:val="63C456A9"/>
    <w:rsid w:val="64C14E5C"/>
    <w:rsid w:val="64D65006"/>
    <w:rsid w:val="65313167"/>
    <w:rsid w:val="66720F9F"/>
    <w:rsid w:val="669C7BE5"/>
    <w:rsid w:val="66C84D6E"/>
    <w:rsid w:val="6838144E"/>
    <w:rsid w:val="683B59FD"/>
    <w:rsid w:val="68AA7398"/>
    <w:rsid w:val="6A2175D5"/>
    <w:rsid w:val="6A68118F"/>
    <w:rsid w:val="6AA222DD"/>
    <w:rsid w:val="6B747DD8"/>
    <w:rsid w:val="6C5B50CA"/>
    <w:rsid w:val="6C5D5B58"/>
    <w:rsid w:val="6CD7423E"/>
    <w:rsid w:val="6D0E1C7F"/>
    <w:rsid w:val="6DD54C21"/>
    <w:rsid w:val="6EB83BFB"/>
    <w:rsid w:val="6EBD26DE"/>
    <w:rsid w:val="6F7A03C2"/>
    <w:rsid w:val="6FDD7DBD"/>
    <w:rsid w:val="706E7D4A"/>
    <w:rsid w:val="71E25E63"/>
    <w:rsid w:val="720802A1"/>
    <w:rsid w:val="72910586"/>
    <w:rsid w:val="74003B5C"/>
    <w:rsid w:val="742C597A"/>
    <w:rsid w:val="74985BCD"/>
    <w:rsid w:val="75BA7118"/>
    <w:rsid w:val="75BB6B30"/>
    <w:rsid w:val="77D52026"/>
    <w:rsid w:val="7840576F"/>
    <w:rsid w:val="78833CAC"/>
    <w:rsid w:val="78F9783F"/>
    <w:rsid w:val="7A0D5743"/>
    <w:rsid w:val="7AD473C1"/>
    <w:rsid w:val="7AEE54C5"/>
    <w:rsid w:val="7BF54FE9"/>
    <w:rsid w:val="7CE02C9B"/>
    <w:rsid w:val="7D594424"/>
    <w:rsid w:val="7DE60785"/>
    <w:rsid w:val="7E032B4B"/>
    <w:rsid w:val="7FBB1E9C"/>
    <w:rsid w:val="DF7AD8D6"/>
    <w:rsid w:val="F3EFE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qFormat="1" w:uiPriority="39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4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link w:val="47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4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3">
    <w:name w:val="Document Map"/>
    <w:basedOn w:val="1"/>
    <w:link w:val="55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6"/>
    <w:qFormat/>
    <w:uiPriority w:val="0"/>
    <w:pPr>
      <w:jc w:val="left"/>
    </w:pPr>
    <w:rPr>
      <w:lang w:val="zh-CN"/>
    </w:rPr>
  </w:style>
  <w:style w:type="paragraph" w:styleId="15">
    <w:name w:val="Body Text 3"/>
    <w:basedOn w:val="1"/>
    <w:link w:val="57"/>
    <w:qFormat/>
    <w:uiPriority w:val="0"/>
    <w:pPr>
      <w:spacing w:after="120"/>
    </w:pPr>
    <w:rPr>
      <w:sz w:val="16"/>
      <w:szCs w:val="16"/>
    </w:rPr>
  </w:style>
  <w:style w:type="paragraph" w:styleId="16">
    <w:name w:val="Body Text"/>
    <w:basedOn w:val="1"/>
    <w:link w:val="5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7">
    <w:name w:val="Body Text Indent"/>
    <w:basedOn w:val="1"/>
    <w:link w:val="59"/>
    <w:qFormat/>
    <w:uiPriority w:val="0"/>
    <w:pPr>
      <w:spacing w:line="360" w:lineRule="auto"/>
      <w:ind w:firstLine="570"/>
    </w:pPr>
    <w:rPr>
      <w:sz w:val="24"/>
    </w:rPr>
  </w:style>
  <w:style w:type="paragraph" w:styleId="18">
    <w:name w:val="List 2"/>
    <w:basedOn w:val="1"/>
    <w:qFormat/>
    <w:uiPriority w:val="0"/>
    <w:pPr>
      <w:ind w:left="100" w:leftChars="200" w:hanging="200" w:hangingChars="200"/>
    </w:pPr>
  </w:style>
  <w:style w:type="paragraph" w:styleId="19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0">
    <w:name w:val="Plain Text"/>
    <w:basedOn w:val="1"/>
    <w:link w:val="62"/>
    <w:qFormat/>
    <w:uiPriority w:val="99"/>
    <w:rPr>
      <w:rFonts w:hint="eastAsia" w:ascii="宋体" w:hAnsi="Courier New"/>
      <w:szCs w:val="20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2">
    <w:name w:val="Body Text Indent 2"/>
    <w:basedOn w:val="1"/>
    <w:link w:val="65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3">
    <w:name w:val="Balloon Text"/>
    <w:basedOn w:val="1"/>
    <w:link w:val="66"/>
    <w:qFormat/>
    <w:uiPriority w:val="0"/>
    <w:rPr>
      <w:sz w:val="18"/>
      <w:szCs w:val="18"/>
    </w:rPr>
  </w:style>
  <w:style w:type="paragraph" w:styleId="24">
    <w:name w:val="footer"/>
    <w:basedOn w:val="1"/>
    <w:link w:val="67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5">
    <w:name w:val="header"/>
    <w:basedOn w:val="1"/>
    <w:link w:val="6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Body Text Indent 3"/>
    <w:basedOn w:val="1"/>
    <w:link w:val="7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7">
    <w:name w:val="HTML Preformatted"/>
    <w:basedOn w:val="1"/>
    <w:link w:val="7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8">
    <w:name w:val="Normal (Web)"/>
    <w:basedOn w:val="1"/>
    <w:link w:val="25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index 1"/>
    <w:basedOn w:val="1"/>
    <w:next w:val="1"/>
    <w:qFormat/>
    <w:uiPriority w:val="0"/>
    <w:rPr>
      <w:szCs w:val="20"/>
    </w:rPr>
  </w:style>
  <w:style w:type="paragraph" w:styleId="30">
    <w:name w:val="Title"/>
    <w:basedOn w:val="1"/>
    <w:link w:val="76"/>
    <w:qFormat/>
    <w:uiPriority w:val="0"/>
    <w:pPr>
      <w:jc w:val="center"/>
      <w:outlineLvl w:val="0"/>
    </w:pPr>
    <w:rPr>
      <w:b/>
      <w:sz w:val="32"/>
      <w:szCs w:val="20"/>
      <w:lang w:val="zh-CN"/>
    </w:rPr>
  </w:style>
  <w:style w:type="paragraph" w:styleId="31">
    <w:name w:val="annotation subject"/>
    <w:basedOn w:val="14"/>
    <w:next w:val="14"/>
    <w:link w:val="77"/>
    <w:qFormat/>
    <w:uiPriority w:val="0"/>
    <w:rPr>
      <w:b/>
      <w:bCs/>
    </w:rPr>
  </w:style>
  <w:style w:type="paragraph" w:styleId="32">
    <w:name w:val="Body Text First Indent 2"/>
    <w:basedOn w:val="1"/>
    <w:next w:val="1"/>
    <w:link w:val="257"/>
    <w:qFormat/>
    <w:uiPriority w:val="0"/>
    <w:pPr>
      <w:spacing w:after="120"/>
      <w:ind w:left="420" w:leftChars="200" w:firstLine="420" w:firstLineChars="200"/>
    </w:pPr>
  </w:style>
  <w:style w:type="table" w:styleId="34">
    <w:name w:val="Table Grid"/>
    <w:basedOn w:val="3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6">
    <w:name w:val="Strong"/>
    <w:qFormat/>
    <w:uiPriority w:val="0"/>
    <w:rPr>
      <w:b/>
      <w:bCs/>
    </w:rPr>
  </w:style>
  <w:style w:type="character" w:styleId="37">
    <w:name w:val="page number"/>
    <w:qFormat/>
    <w:uiPriority w:val="0"/>
  </w:style>
  <w:style w:type="character" w:styleId="38">
    <w:name w:val="FollowedHyperlink"/>
    <w:unhideWhenUsed/>
    <w:qFormat/>
    <w:uiPriority w:val="99"/>
    <w:rPr>
      <w:color w:val="954F72"/>
      <w:u w:val="single"/>
    </w:rPr>
  </w:style>
  <w:style w:type="character" w:styleId="39">
    <w:name w:val="Emphasis"/>
    <w:qFormat/>
    <w:uiPriority w:val="0"/>
    <w:rPr>
      <w:color w:val="CC0033"/>
    </w:rPr>
  </w:style>
  <w:style w:type="character" w:styleId="40">
    <w:name w:val="Hyperlink"/>
    <w:qFormat/>
    <w:uiPriority w:val="99"/>
    <w:rPr>
      <w:color w:val="0000FF"/>
      <w:u w:val="single"/>
    </w:rPr>
  </w:style>
  <w:style w:type="character" w:styleId="41">
    <w:name w:val="annotation reference"/>
    <w:qFormat/>
    <w:uiPriority w:val="99"/>
    <w:rPr>
      <w:sz w:val="21"/>
      <w:szCs w:val="21"/>
    </w:rPr>
  </w:style>
  <w:style w:type="character" w:styleId="42">
    <w:name w:val="HTML Cite"/>
    <w:qFormat/>
    <w:uiPriority w:val="0"/>
    <w:rPr>
      <w:i/>
      <w:iCs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4">
    <w:name w:val="标题 1 Char"/>
    <w:link w:val="2"/>
    <w:qFormat/>
    <w:uiPriority w:val="0"/>
    <w:rPr>
      <w:rFonts w:ascii="宋体"/>
      <w:b/>
      <w:kern w:val="44"/>
      <w:sz w:val="32"/>
    </w:rPr>
  </w:style>
  <w:style w:type="character" w:customStyle="1" w:styleId="45">
    <w:name w:val="标题 2 Char1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6">
    <w:name w:val="正文缩进 Char1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7">
    <w:name w:val="标题 3 Char1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48">
    <w:name w:val="标题 4 Char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49">
    <w:name w:val="标题 5 Char"/>
    <w:link w:val="7"/>
    <w:qFormat/>
    <w:uiPriority w:val="0"/>
    <w:rPr>
      <w:b/>
      <w:sz w:val="28"/>
    </w:rPr>
  </w:style>
  <w:style w:type="character" w:customStyle="1" w:styleId="50">
    <w:name w:val="标题 6 Char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51">
    <w:name w:val="标题 7 Char"/>
    <w:link w:val="9"/>
    <w:qFormat/>
    <w:uiPriority w:val="0"/>
    <w:rPr>
      <w:b/>
      <w:sz w:val="24"/>
    </w:rPr>
  </w:style>
  <w:style w:type="character" w:customStyle="1" w:styleId="52">
    <w:name w:val="标题 8 Char"/>
    <w:link w:val="10"/>
    <w:qFormat/>
    <w:uiPriority w:val="0"/>
    <w:rPr>
      <w:rFonts w:ascii="Arial" w:hAnsi="Arial" w:eastAsia="黑体"/>
      <w:sz w:val="24"/>
    </w:rPr>
  </w:style>
  <w:style w:type="character" w:customStyle="1" w:styleId="53">
    <w:name w:val="标题 9 Char"/>
    <w:link w:val="11"/>
    <w:qFormat/>
    <w:uiPriority w:val="0"/>
    <w:rPr>
      <w:rFonts w:ascii="Arial" w:hAnsi="Arial" w:eastAsia="黑体"/>
      <w:sz w:val="21"/>
    </w:rPr>
  </w:style>
  <w:style w:type="paragraph" w:customStyle="1" w:styleId="54">
    <w:name w:val="目录 71"/>
    <w:basedOn w:val="1"/>
    <w:next w:val="1"/>
    <w:qFormat/>
    <w:uiPriority w:val="0"/>
    <w:pPr>
      <w:ind w:left="2520" w:leftChars="1200"/>
    </w:pPr>
  </w:style>
  <w:style w:type="character" w:customStyle="1" w:styleId="55">
    <w:name w:val="文档结构图 Char"/>
    <w:link w:val="13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6">
    <w:name w:val="批注文字 Char1"/>
    <w:link w:val="14"/>
    <w:qFormat/>
    <w:uiPriority w:val="99"/>
    <w:rPr>
      <w:kern w:val="2"/>
      <w:sz w:val="21"/>
      <w:szCs w:val="24"/>
    </w:rPr>
  </w:style>
  <w:style w:type="character" w:customStyle="1" w:styleId="57">
    <w:name w:val="正文文本 3 Char"/>
    <w:link w:val="15"/>
    <w:qFormat/>
    <w:uiPriority w:val="0"/>
    <w:rPr>
      <w:kern w:val="2"/>
      <w:sz w:val="16"/>
      <w:szCs w:val="16"/>
    </w:rPr>
  </w:style>
  <w:style w:type="character" w:customStyle="1" w:styleId="58">
    <w:name w:val="正文文本 Char1"/>
    <w:link w:val="16"/>
    <w:qFormat/>
    <w:uiPriority w:val="0"/>
    <w:rPr>
      <w:rFonts w:ascii="宋体" w:hAnsi="宋体"/>
      <w:kern w:val="2"/>
      <w:sz w:val="24"/>
      <w:szCs w:val="24"/>
    </w:rPr>
  </w:style>
  <w:style w:type="character" w:customStyle="1" w:styleId="59">
    <w:name w:val="正文文本缩进 Char2"/>
    <w:link w:val="17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0">
    <w:name w:val="目录 51"/>
    <w:basedOn w:val="1"/>
    <w:next w:val="1"/>
    <w:qFormat/>
    <w:uiPriority w:val="0"/>
    <w:pPr>
      <w:ind w:left="1680" w:leftChars="800"/>
    </w:pPr>
  </w:style>
  <w:style w:type="paragraph" w:customStyle="1" w:styleId="61">
    <w:name w:val="目录 31"/>
    <w:basedOn w:val="1"/>
    <w:next w:val="1"/>
    <w:qFormat/>
    <w:uiPriority w:val="39"/>
    <w:pPr>
      <w:ind w:left="840" w:leftChars="400"/>
    </w:pPr>
  </w:style>
  <w:style w:type="character" w:customStyle="1" w:styleId="62">
    <w:name w:val="纯文本 Char"/>
    <w:link w:val="20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3">
    <w:name w:val="目录 81"/>
    <w:basedOn w:val="1"/>
    <w:next w:val="1"/>
    <w:qFormat/>
    <w:uiPriority w:val="0"/>
    <w:pPr>
      <w:ind w:left="2940" w:leftChars="1400"/>
    </w:pPr>
  </w:style>
  <w:style w:type="character" w:customStyle="1" w:styleId="64">
    <w:name w:val="日期 Char"/>
    <w:link w:val="21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5">
    <w:name w:val="正文文本缩进 2 Char"/>
    <w:link w:val="22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6">
    <w:name w:val="批注框文本 Char"/>
    <w:link w:val="23"/>
    <w:qFormat/>
    <w:uiPriority w:val="0"/>
    <w:rPr>
      <w:kern w:val="2"/>
      <w:sz w:val="18"/>
      <w:szCs w:val="18"/>
    </w:rPr>
  </w:style>
  <w:style w:type="character" w:customStyle="1" w:styleId="67">
    <w:name w:val="页脚 Char1"/>
    <w:link w:val="24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68">
    <w:name w:val="页眉 Char1"/>
    <w:link w:val="2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69">
    <w:name w:val="目录 1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0">
    <w:name w:val="目录 41"/>
    <w:basedOn w:val="1"/>
    <w:next w:val="1"/>
    <w:qFormat/>
    <w:uiPriority w:val="0"/>
    <w:pPr>
      <w:ind w:left="1260" w:leftChars="600"/>
    </w:pPr>
  </w:style>
  <w:style w:type="paragraph" w:customStyle="1" w:styleId="71">
    <w:name w:val="目录 61"/>
    <w:basedOn w:val="1"/>
    <w:next w:val="1"/>
    <w:qFormat/>
    <w:uiPriority w:val="0"/>
    <w:pPr>
      <w:ind w:left="2100" w:leftChars="1000"/>
    </w:pPr>
  </w:style>
  <w:style w:type="character" w:customStyle="1" w:styleId="72">
    <w:name w:val="正文文本缩进 3 Char"/>
    <w:link w:val="26"/>
    <w:qFormat/>
    <w:uiPriority w:val="0"/>
    <w:rPr>
      <w:rFonts w:ascii="宋体"/>
      <w:sz w:val="24"/>
    </w:rPr>
  </w:style>
  <w:style w:type="paragraph" w:customStyle="1" w:styleId="73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4">
    <w:name w:val="目录 91"/>
    <w:basedOn w:val="1"/>
    <w:next w:val="1"/>
    <w:qFormat/>
    <w:uiPriority w:val="0"/>
    <w:pPr>
      <w:ind w:left="3360" w:leftChars="1600"/>
    </w:pPr>
  </w:style>
  <w:style w:type="character" w:customStyle="1" w:styleId="75">
    <w:name w:val="HTML 预设格式 Char"/>
    <w:link w:val="27"/>
    <w:qFormat/>
    <w:uiPriority w:val="0"/>
    <w:rPr>
      <w:rFonts w:ascii="宋体" w:hAnsi="宋体" w:cs="宋体"/>
      <w:sz w:val="24"/>
      <w:szCs w:val="24"/>
    </w:rPr>
  </w:style>
  <w:style w:type="character" w:customStyle="1" w:styleId="76">
    <w:name w:val="标题 Char1"/>
    <w:link w:val="30"/>
    <w:qFormat/>
    <w:uiPriority w:val="0"/>
    <w:rPr>
      <w:b/>
      <w:kern w:val="2"/>
      <w:sz w:val="32"/>
    </w:rPr>
  </w:style>
  <w:style w:type="character" w:customStyle="1" w:styleId="77">
    <w:name w:val="批注主题 Char"/>
    <w:link w:val="3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78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9">
    <w:name w:val="正文首行缩进 21"/>
    <w:basedOn w:val="17"/>
    <w:link w:val="80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0">
    <w:name w:val="正文首行缩进 2 Char"/>
    <w:link w:val="7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1">
    <w:name w:val="中等深浅网格 1 - 强调文字颜色 21"/>
    <w:basedOn w:val="3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2">
    <w:name w:val="已访问的超链接1"/>
    <w:qFormat/>
    <w:uiPriority w:val="0"/>
    <w:rPr>
      <w:color w:val="800080"/>
      <w:u w:val="single"/>
    </w:rPr>
  </w:style>
  <w:style w:type="character" w:customStyle="1" w:styleId="83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4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5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black1"/>
    <w:qFormat/>
    <w:uiPriority w:val="0"/>
    <w:rPr>
      <w:color w:val="000000"/>
    </w:rPr>
  </w:style>
  <w:style w:type="character" w:customStyle="1" w:styleId="87">
    <w:name w:val="street-address"/>
    <w:qFormat/>
    <w:uiPriority w:val="0"/>
  </w:style>
  <w:style w:type="character" w:customStyle="1" w:styleId="88">
    <w:name w:val="locality"/>
    <w:qFormat/>
    <w:uiPriority w:val="0"/>
  </w:style>
  <w:style w:type="character" w:customStyle="1" w:styleId="89">
    <w:name w:val="正文文本缩进 Char1"/>
    <w:link w:val="90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0">
    <w:name w:val="正文文本缩进1"/>
    <w:basedOn w:val="1"/>
    <w:link w:val="89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1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2">
    <w:name w:val="txt"/>
    <w:qFormat/>
    <w:uiPriority w:val="0"/>
  </w:style>
  <w:style w:type="character" w:customStyle="1" w:styleId="93">
    <w:name w:val="正文缩进 Char Char"/>
    <w:link w:val="94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4">
    <w:name w:val="正文缩进1"/>
    <w:basedOn w:val="1"/>
    <w:link w:val="93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5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6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7">
    <w:name w:val="列出段落 Char1"/>
    <w:link w:val="98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98">
    <w:name w:val="列出段落1"/>
    <w:basedOn w:val="1"/>
    <w:link w:val="9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9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1">
    <w:name w:val="chanpin拷贝"/>
    <w:qFormat/>
    <w:uiPriority w:val="0"/>
  </w:style>
  <w:style w:type="character" w:customStyle="1" w:styleId="102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apple-style-span"/>
    <w:qFormat/>
    <w:uiPriority w:val="0"/>
    <w:rPr>
      <w:rFonts w:cs="Times New Roman"/>
    </w:rPr>
  </w:style>
  <w:style w:type="paragraph" w:customStyle="1" w:styleId="104">
    <w:name w:val="二级条标题"/>
    <w:basedOn w:val="105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5">
    <w:name w:val="一级条标题"/>
    <w:basedOn w:val="106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6">
    <w:name w:val="章标题"/>
    <w:next w:val="1"/>
    <w:qFormat/>
    <w:uiPriority w:val="0"/>
    <w:pPr>
      <w:numPr>
        <w:ilvl w:val="0"/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08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项目编号2"/>
    <w:basedOn w:val="112"/>
    <w:qFormat/>
    <w:uiPriority w:val="0"/>
    <w:pPr>
      <w:numPr>
        <w:numId w:val="2"/>
      </w:numPr>
    </w:pPr>
  </w:style>
  <w:style w:type="paragraph" w:customStyle="1" w:styleId="112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3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4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5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6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7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9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4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5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6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1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2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3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4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5">
    <w:name w:val="Char Char1"/>
    <w:basedOn w:val="13"/>
    <w:qFormat/>
    <w:uiPriority w:val="0"/>
    <w:rPr>
      <w:rFonts w:ascii="Tahoma" w:hAnsi="Tahoma"/>
      <w:sz w:val="24"/>
    </w:rPr>
  </w:style>
  <w:style w:type="paragraph" w:customStyle="1" w:styleId="136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7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8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9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0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1">
    <w:name w:val="四级条标题"/>
    <w:basedOn w:val="142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2">
    <w:name w:val="三级条标题"/>
    <w:basedOn w:val="104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3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4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6">
    <w:name w:val="项目符号1"/>
    <w:basedOn w:val="147"/>
    <w:qFormat/>
    <w:uiPriority w:val="0"/>
    <w:pPr>
      <w:ind w:left="-25" w:firstLine="0"/>
    </w:pPr>
  </w:style>
  <w:style w:type="paragraph" w:customStyle="1" w:styleId="147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4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五级条标题"/>
    <w:basedOn w:val="141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2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4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5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6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7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59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0">
    <w:name w:val="Char Char Char Char Char Char Char Char Char Char"/>
    <w:basedOn w:val="1"/>
    <w:qFormat/>
    <w:uiPriority w:val="0"/>
  </w:style>
  <w:style w:type="paragraph" w:customStyle="1" w:styleId="161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2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3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5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6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67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6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69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0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1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5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6">
    <w:name w:val="样式2"/>
    <w:basedOn w:val="29"/>
    <w:qFormat/>
    <w:uiPriority w:val="0"/>
    <w:pPr>
      <w:spacing w:line="360" w:lineRule="auto"/>
      <w:jc w:val="center"/>
    </w:pPr>
    <w:rPr>
      <w:sz w:val="24"/>
    </w:rPr>
  </w:style>
  <w:style w:type="paragraph" w:customStyle="1" w:styleId="17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7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0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2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3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4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5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">
    <w:name w:val="项目编号3"/>
    <w:basedOn w:val="147"/>
    <w:qFormat/>
    <w:uiPriority w:val="0"/>
    <w:pPr>
      <w:numPr>
        <w:ilvl w:val="0"/>
        <w:numId w:val="6"/>
      </w:numPr>
    </w:pPr>
  </w:style>
  <w:style w:type="paragraph" w:customStyle="1" w:styleId="187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8">
    <w:name w:val="表格文字"/>
    <w:basedOn w:val="17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89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0">
    <w:name w:val="正文文本样式 加粗"/>
    <w:basedOn w:val="147"/>
    <w:qFormat/>
    <w:uiPriority w:val="0"/>
    <w:rPr>
      <w:b/>
    </w:rPr>
  </w:style>
  <w:style w:type="paragraph" w:customStyle="1" w:styleId="191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2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3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6">
    <w:name w:val="中等深浅网格 1 - 强调文字颜色 2 Char"/>
    <w:link w:val="197"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7">
    <w:name w:val="1"/>
    <w:link w:val="196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98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99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0">
    <w:name w:val="正文表格"/>
    <w:basedOn w:val="1"/>
    <w:link w:val="201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1">
    <w:name w:val="正文表格 Char"/>
    <w:link w:val="200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2">
    <w:name w:val="正文重点"/>
    <w:basedOn w:val="1"/>
    <w:link w:val="203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3">
    <w:name w:val="正文重点 Char"/>
    <w:link w:val="202"/>
    <w:qFormat/>
    <w:uiPriority w:val="0"/>
    <w:rPr>
      <w:b/>
      <w:sz w:val="24"/>
    </w:rPr>
  </w:style>
  <w:style w:type="paragraph" w:customStyle="1" w:styleId="204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05">
    <w:name w:val="正文小标题"/>
    <w:basedOn w:val="1"/>
    <w:next w:val="4"/>
    <w:link w:val="206"/>
    <w:qFormat/>
    <w:uiPriority w:val="0"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6">
    <w:name w:val="正文小标题 Char"/>
    <w:link w:val="205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7">
    <w:name w:val="正文大标题"/>
    <w:basedOn w:val="205"/>
    <w:next w:val="4"/>
    <w:link w:val="208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08">
    <w:name w:val="正文大标题 Char"/>
    <w:link w:val="207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09">
    <w:name w:val="注释"/>
    <w:basedOn w:val="1"/>
    <w:link w:val="21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0">
    <w:name w:val="注释 Char"/>
    <w:link w:val="209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4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5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6">
    <w:name w:val="纯文本 字符1"/>
    <w:qFormat/>
    <w:uiPriority w:val="0"/>
    <w:rPr>
      <w:rFonts w:ascii="宋体" w:hAnsi="Courier New"/>
    </w:rPr>
  </w:style>
  <w:style w:type="character" w:customStyle="1" w:styleId="217">
    <w:name w:val="bjh-p"/>
    <w:qFormat/>
    <w:uiPriority w:val="0"/>
  </w:style>
  <w:style w:type="paragraph" w:customStyle="1" w:styleId="218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19">
    <w:name w:val="正文格式 Char"/>
    <w:link w:val="220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0">
    <w:name w:val="正文格式"/>
    <w:basedOn w:val="1"/>
    <w:link w:val="219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1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2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3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5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6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7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28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9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0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1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2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3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5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6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7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38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3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2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3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4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5">
    <w:name w:val="批注文字 Char"/>
    <w:qFormat/>
    <w:uiPriority w:val="99"/>
    <w:rPr>
      <w:kern w:val="2"/>
      <w:sz w:val="21"/>
      <w:szCs w:val="24"/>
    </w:rPr>
  </w:style>
  <w:style w:type="character" w:customStyle="1" w:styleId="246">
    <w:name w:val="标题 Char"/>
    <w:qFormat/>
    <w:uiPriority w:val="0"/>
    <w:rPr>
      <w:b/>
      <w:kern w:val="2"/>
      <w:sz w:val="32"/>
    </w:rPr>
  </w:style>
  <w:style w:type="paragraph" w:customStyle="1" w:styleId="247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49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成文日期"/>
    <w:basedOn w:val="1"/>
    <w:link w:val="251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1">
    <w:name w:val="成文日期 Char"/>
    <w:link w:val="250"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2">
    <w:name w:val="☆ 正文 Char"/>
    <w:link w:val="253"/>
    <w:qFormat/>
    <w:uiPriority w:val="0"/>
    <w:rPr>
      <w:kern w:val="2"/>
      <w:sz w:val="21"/>
      <w:szCs w:val="22"/>
    </w:rPr>
  </w:style>
  <w:style w:type="paragraph" w:customStyle="1" w:styleId="253">
    <w:name w:val="☆ 正文"/>
    <w:basedOn w:val="1"/>
    <w:link w:val="252"/>
    <w:qFormat/>
    <w:uiPriority w:val="0"/>
    <w:rPr>
      <w:szCs w:val="22"/>
    </w:rPr>
  </w:style>
  <w:style w:type="character" w:customStyle="1" w:styleId="254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5">
    <w:name w:val="普通(网站) Char"/>
    <w:link w:val="28"/>
    <w:qFormat/>
    <w:uiPriority w:val="0"/>
    <w:rPr>
      <w:rFonts w:ascii="宋体" w:hAnsi="宋体" w:cs="宋体"/>
      <w:sz w:val="24"/>
      <w:szCs w:val="24"/>
    </w:rPr>
  </w:style>
  <w:style w:type="character" w:customStyle="1" w:styleId="256">
    <w:name w:val="正文文本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257">
    <w:name w:val="正文首行缩进 2 Char1"/>
    <w:link w:val="3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58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9">
    <w:name w:val="xl6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260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6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6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6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6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68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32"/>
      <w:szCs w:val="32"/>
    </w:rPr>
  </w:style>
  <w:style w:type="paragraph" w:customStyle="1" w:styleId="269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0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1">
    <w:name w:val="xl76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273">
    <w:name w:val="List Paragraph"/>
    <w:basedOn w:val="1"/>
    <w:link w:val="278"/>
    <w:qFormat/>
    <w:uiPriority w:val="34"/>
    <w:pPr>
      <w:ind w:firstLine="420" w:firstLineChars="200"/>
    </w:pPr>
  </w:style>
  <w:style w:type="paragraph" w:customStyle="1" w:styleId="274">
    <w:name w:val="BodyText1I2"/>
    <w:basedOn w:val="1"/>
    <w:next w:val="1"/>
    <w:qFormat/>
    <w:uiPriority w:val="0"/>
    <w:pPr>
      <w:ind w:firstLine="420" w:firstLineChars="200"/>
    </w:pPr>
  </w:style>
  <w:style w:type="paragraph" w:customStyle="1" w:styleId="275">
    <w:name w:val="Body text|1"/>
    <w:basedOn w:val="1"/>
    <w:qFormat/>
    <w:uiPriority w:val="99"/>
    <w:pPr>
      <w:spacing w:after="100" w:line="407" w:lineRule="exact"/>
      <w:ind w:firstLine="460"/>
    </w:pPr>
    <w:rPr>
      <w:rFonts w:ascii="宋体" w:hAnsi="宋体" w:cs="宋体"/>
      <w:kern w:val="0"/>
      <w:sz w:val="20"/>
      <w:szCs w:val="20"/>
      <w:u w:val="single"/>
      <w:lang w:val="zh-TW" w:eastAsia="zh-TW"/>
    </w:rPr>
  </w:style>
  <w:style w:type="character" w:customStyle="1" w:styleId="276">
    <w:name w:val="font01"/>
    <w:basedOn w:val="35"/>
    <w:qFormat/>
    <w:uiPriority w:val="0"/>
    <w:rPr>
      <w:rFonts w:hint="default" w:ascii="方正书宋_GBK" w:hAnsi="方正书宋_GBK" w:eastAsia="方正书宋_GBK" w:cs="方正书宋_GBK"/>
      <w:color w:val="000000"/>
      <w:sz w:val="26"/>
      <w:szCs w:val="26"/>
      <w:u w:val="none"/>
    </w:rPr>
  </w:style>
  <w:style w:type="paragraph" w:customStyle="1" w:styleId="277">
    <w:name w:val="_Style 182"/>
    <w:basedOn w:val="1"/>
    <w:next w:val="273"/>
    <w:qFormat/>
    <w:uiPriority w:val="34"/>
    <w:pPr>
      <w:ind w:firstLine="420"/>
    </w:pPr>
    <w:rPr>
      <w:rFonts w:ascii="Calibri" w:hAnsi="Calibri"/>
      <w:kern w:val="0"/>
      <w:szCs w:val="22"/>
    </w:rPr>
  </w:style>
  <w:style w:type="character" w:customStyle="1" w:styleId="278">
    <w:name w:val="列出段落 Char2"/>
    <w:link w:val="273"/>
    <w:qFormat/>
    <w:uiPriority w:val="34"/>
    <w:rPr>
      <w:kern w:val="2"/>
      <w:sz w:val="21"/>
      <w:szCs w:val="24"/>
    </w:rPr>
  </w:style>
  <w:style w:type="paragraph" w:customStyle="1" w:styleId="279">
    <w:name w:val="UserStyle_82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1">
    <w:name w:val="正文_1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82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283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284">
    <w:name w:val="正文缩进11"/>
    <w:basedOn w:val="1"/>
    <w:qFormat/>
    <w:uiPriority w:val="99"/>
    <w:pPr>
      <w:ind w:firstLine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2090-FD5A-461B-B2CD-23E70AF8D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6800</Words>
  <Characters>7428</Characters>
  <Lines>198</Lines>
  <Paragraphs>55</Paragraphs>
  <TotalTime>5</TotalTime>
  <ScaleCrop>false</ScaleCrop>
  <LinksUpToDate>false</LinksUpToDate>
  <CharactersWithSpaces>7617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2024-01-05T04:57:00Z</dcterms:created>
  <dc:creator>Yin Hao</dc:creator>
  <cp:lastModifiedBy>宋大鹏</cp:lastModifiedBy>
  <cp:lastPrinted>2025-11-05T01:05:00Z</cp:lastPrinted>
  <dcterms:modified xsi:type="dcterms:W3CDTF">2025-11-07T08:41:30Z</dcterms:modified>
  <dc:title>02年杜范本稿</dc:title>
  <cp:revision>610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ADA766B63B274D90A1488EDC1648D228_13</vt:lpwstr>
  </property>
  <property fmtid="{D5CDD505-2E9C-101B-9397-08002B2CF9AE}" pid="4" name="KSOTemplateDocerSaveRecord">
    <vt:lpwstr>eyJoZGlkIjoiZWMyOGQ0NGIxZGY4ZjMwMmE2NWMxOGRhZGIzMjIzOTUiLCJ1c2VySWQiOiIzNDI1NTg1NzUifQ==</vt:lpwstr>
  </property>
</Properties>
</file>